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NOTA DE PRENSA</w:t>
      </w:r>
    </w:p>
    <w:p/>
    <w:p>
      <w:pPr>
        <w:jc w:val="center"/>
      </w:pPr>
      <w:r>
        <w:rPr>
          <w:b/>
          <w:sz w:val="28"/>
        </w:rPr>
        <w:t>ESTUDIO SOBRE INTELIGENCIA ARTIFICIAL Y COMPRAS DE NAVIDAD EN ESPAÑA</w:t>
      </w:r>
    </w:p>
    <w:p/>
    <w:p>
      <w:pPr>
        <w:jc w:val="center"/>
      </w:pPr>
      <w:r>
        <w:rPr>
          <w:b/>
          <w:sz w:val="24"/>
        </w:rPr>
        <w:t>El 78% de los usuarios españoles de IA la utilizará para elegir regalos de Navidad</w:t>
      </w:r>
    </w:p>
    <w:p/>
    <w:p>
      <w:r>
        <w:rPr>
          <w:i/>
        </w:rPr>
        <w:t>Un estudio realizado por Science 4 Insights en colaboración con QuestionPro, basado en más de mil encuestas a usuarios de inteligencia artificial en España y el análisis de 90 consultas reales a ChatGPT, revela los patrones de uso de la IA en las compras navideñas y las recomendaciones que ofrecen estos asistentes.</w:t>
      </w:r>
    </w:p>
    <w:p/>
    <w:p>
      <w:r>
        <w:t>Barcelona, 3 de diciembre de 2025.— La inteligencia artificial se consolida como herramienta de consulta para las compras navideñas. Según un estudio realizado por Science 4 Insights en colaboración con QuestionPro, el 78% de los usuarios españoles de IA la utilizará estas Navidades para buscar ideas de regalo. La investigación, que combina una encuesta a 1.006 usuarios con un análisis de las recomendaciones de ChatGPT, muestra que el 70% de quienes han usado estos asistentes para decisiones de compra está satisfecho con los resultados obtenidos.</w:t>
      </w:r>
    </w:p>
    <w:p>
      <w:r>
        <w:t>ChatGPT es el asistente más utilizado (78%), seguido de Gemini (49%) y Meta IA (36%). El 48% de los usuarios recurre a la IA al menos una vez al día.</w:t>
      </w:r>
    </w:p>
    <w:p>
      <w:r>
        <w:rPr>
          <w:b/>
        </w:rPr>
        <w:t>Usos previstos para las compras navideñas</w:t>
      </w:r>
    </w:p>
    <w:p>
      <w:r>
        <w:t>El estudio identifica cuatro usos principales de la IA en el proceso de compra navideña:</w:t>
      </w:r>
    </w:p>
    <w:p>
      <w:r>
        <w:t>• Comparar precios y buscar ofertas: 83%</w:t>
      </w:r>
    </w:p>
    <w:p>
      <w:r>
        <w:t>• Buscar ideas sobre qué regalar: 78%</w:t>
      </w:r>
    </w:p>
    <w:p>
      <w:r>
        <w:t>• Comparar entre distintos productos: 76%</w:t>
      </w:r>
    </w:p>
    <w:p>
      <w:r>
        <w:t>• Decidir en qué tienda comprar: 72%</w:t>
      </w:r>
    </w:p>
    <w:p>
      <w:r>
        <w:t>La pareja es el destinatario para el que más usuarios solicitarán ayuda a la IA (31%), seguida de la madre (23%), los amigos (20%) y el padre (18%).</w:t>
      </w:r>
    </w:p>
    <w:p>
      <w:r>
        <w:rPr>
          <w:b/>
        </w:rPr>
        <w:t>Ventajas percibidas por los usuarios</w:t>
      </w:r>
    </w:p>
    <w:p>
      <w:r>
        <w:t>El análisis de las respuestas espontáneas de los encuestados sitúa la rapidez como la principal ventaja percibida (24% de las menciones), seguida de la facilidad de uso (16%), la información detallada (16%) y la capacidad de comparación (13%).</w:t>
      </w:r>
    </w:p>
    <w:p>
      <w:r>
        <w:t>"La IA permite obtener recomendaciones personalizadas en segundos, lo que supone un cambio respecto a los procesos de búsqueda tradicionales", señala Víctor Gil, director del estudio.</w:t>
      </w:r>
    </w:p>
    <w:p>
      <w:r>
        <w:t>El 81% de los encuestados considera que la IA facilita las decisiones de compra, y el 82% cree que tendrá mayor influencia en el futuro.</w:t>
      </w:r>
    </w:p>
    <w:p>
      <w:r>
        <w:rPr>
          <w:b/>
        </w:rPr>
        <w:t>Análisis de las recomendaciones de ChatGPT</w:t>
      </w:r>
    </w:p>
    <w:p>
      <w:r>
        <w:t>El estudio incluye un análisis de IA Listening basado en 90 consultas reales a ChatGPT sobre regalos para madre, padre y pareja. Las preguntas utilizadas fueron las frases exactas escritas por los propios encuestados.</w:t>
      </w:r>
    </w:p>
    <w:p>
      <w:r>
        <w:t>Las categorías de regalo más recomendadas son:</w:t>
      </w:r>
    </w:p>
    <w:p>
      <w:r>
        <w:t>• Experiencias (escapadas, cursos, spa): 13%</w:t>
      </w:r>
    </w:p>
    <w:p>
      <w:r>
        <w:t>• Ropa y moda: 10%</w:t>
      </w:r>
    </w:p>
    <w:p>
      <w:r>
        <w:t>• Hogar y decoración: 9%</w:t>
      </w:r>
    </w:p>
    <w:p>
      <w:r>
        <w:t>• Recuerdos personalizados: 8%</w:t>
      </w:r>
    </w:p>
    <w:p>
      <w:r>
        <w:t>• Tecnología: 8%</w:t>
      </w:r>
    </w:p>
    <w:p>
      <w:r>
        <w:rPr>
          <w:b/>
        </w:rPr>
        <w:t>Diferencias según el destinatario del regalo</w:t>
      </w:r>
    </w:p>
    <w:p>
      <w:r>
        <w:t>El análisis revela diferencias en las recomendaciones según el destinatario. La joyería representa el 9% de las sugerencias para madres y el 0% para padres. La tecnología alcanza el 12% para padres frente al 5% para madres. Los recuerdos personalizados suponen el 9% para madres y el 4% para padres.</w:t>
      </w:r>
    </w:p>
    <w:p>
      <w:r>
        <w:t>"Las recomendaciones de la IA reflejan los patrones presentes en los contenidos de internet que utiliza como fuente de información", indica Víctor Gil.</w:t>
      </w:r>
    </w:p>
    <w:p>
      <w:r>
        <w:rPr>
          <w:b/>
        </w:rPr>
        <w:t>Fuentes de información de ChatGPT</w:t>
      </w:r>
    </w:p>
    <w:p>
      <w:r>
        <w:t>El estudio analizó más de 2.000 menciones de dominios web en las respuestas de ChatGPT. Las tiendas online representan el 27% de las fuentes consultadas, seguidas de portales especializados en regalos (21%), webs de lifestyle (19%) y medios de comunicación (12%).</w:t>
      </w:r>
    </w:p>
    <w:p>
      <w:r>
        <w:t>El 27% correspondiente a tiendas online se distribuye entre 227 comercios diferentes, sin que ninguno alcance una posición dominante.</w:t>
      </w:r>
    </w:p>
    <w:p/>
    <w:p>
      <w:r>
        <w:t>——————————————————————————————————————</w:t>
      </w:r>
    </w:p>
    <w:p/>
    <w:p>
      <w:r>
        <w:rPr>
          <w:b/>
        </w:rPr>
        <w:t>Metodología</w:t>
      </w:r>
    </w:p>
    <w:p>
      <w:r>
        <w:t>El estudio combina una encuesta a 1.006 usuarios españoles de inteligencia artificial mayores de 18 años (campo: 14-17 noviembre 2025, error: ±3,1%) con un análisis de IA Listening: 90 consultas a ChatGPT sobre regalos de Navidad, con 272 recomendaciones codificadas y más de 2.000 menciones de fuentes web analizadas (campo: 28 noviembre 2025). Dirección técnica: Víctor Gil.</w:t>
      </w:r>
    </w:p>
    <w:p>
      <w:r>
        <w:rPr>
          <w:b/>
        </w:rPr>
        <w:t>Material para prensa</w:t>
      </w:r>
    </w:p>
    <w:p>
      <w:r>
        <w:t>Informe completo, tablas de datos y metodología disponibles en: https://navidad2025.science4insights.com/</w:t>
      </w:r>
    </w:p>
    <w:p>
      <w:r>
        <w:rPr>
          <w:b/>
        </w:rPr>
        <w:t>Contacto</w:t>
      </w:r>
    </w:p>
    <w:p>
      <w:r>
        <w:t>Víctor Gil, Director del Estudio</w:t>
      </w:r>
    </w:p>
    <w:p>
      <w:r>
        <w:t>victor.gil@science4insights.com | +34 638 541 515</w:t>
      </w:r>
    </w:p>
    <w:p/>
    <w:p>
      <w:r>
        <w:t>——————————————————————————————————————</w:t>
      </w:r>
    </w:p>
    <w:p/>
    <w:p>
      <w:r>
        <w:rPr>
          <w:b/>
        </w:rPr>
        <w:t>Sobre Science 4 Insights</w:t>
      </w:r>
    </w:p>
    <w:p>
      <w:r>
        <w:t>Science 4 Insights es una consultora española especializada en investigación de mercados y analítica algorítmica. Desarrolla metodologías propias como IA Listening y análisis de Reputación Algorítmica para medir la visibilidad de marcas en asistentes de inteligencia artificial.</w:t>
      </w:r>
    </w:p>
    <w:p>
      <w:r>
        <w:t>www.science4insights.com</w:t>
      </w:r>
    </w:p>
    <w:p>
      <w:r>
        <w:rPr>
          <w:b/>
        </w:rPr>
        <w:t>Sobre QuestionPro</w:t>
      </w:r>
    </w:p>
    <w:p>
      <w:r>
        <w:t>QuestionPro es una plataforma global de investigación de mercados y gestión del feedback, con soluciones para la captura y análisis de datos cuantitativos y cualitativos.</w:t>
      </w:r>
    </w:p>
    <w:p>
      <w:r>
        <w:t>www.questionpro.com/es-ES/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