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8C70F" w14:textId="77777777" w:rsidR="008646BB" w:rsidRPr="00B10E6E" w:rsidRDefault="00000000">
      <w:pPr>
        <w:jc w:val="center"/>
        <w:rPr>
          <w:rFonts w:ascii="Arial" w:hAnsi="Arial" w:cs="Arial"/>
          <w:color w:val="000000" w:themeColor="text1"/>
        </w:rPr>
      </w:pPr>
      <w:r w:rsidRPr="00B10E6E">
        <w:rPr>
          <w:rFonts w:ascii="Arial" w:hAnsi="Arial" w:cs="Arial"/>
          <w:b/>
          <w:color w:val="000000" w:themeColor="text1"/>
          <w:sz w:val="20"/>
        </w:rPr>
        <w:t>NOTA DE PRENSA</w:t>
      </w:r>
    </w:p>
    <w:p w14:paraId="5E093622" w14:textId="77777777" w:rsidR="008646BB" w:rsidRPr="00B10E6E" w:rsidRDefault="008646BB">
      <w:pPr>
        <w:rPr>
          <w:rFonts w:ascii="Arial" w:hAnsi="Arial" w:cs="Arial"/>
          <w:color w:val="000000" w:themeColor="text1"/>
        </w:rPr>
      </w:pPr>
    </w:p>
    <w:p w14:paraId="226E8C39" w14:textId="77777777" w:rsidR="008646BB" w:rsidRPr="00B10E6E" w:rsidRDefault="00000000">
      <w:pPr>
        <w:jc w:val="center"/>
        <w:rPr>
          <w:rFonts w:ascii="Arial" w:hAnsi="Arial" w:cs="Arial"/>
          <w:color w:val="000000" w:themeColor="text1"/>
        </w:rPr>
      </w:pPr>
      <w:r w:rsidRPr="00B10E6E">
        <w:rPr>
          <w:rFonts w:ascii="Arial" w:hAnsi="Arial" w:cs="Arial"/>
          <w:b/>
          <w:color w:val="000000" w:themeColor="text1"/>
        </w:rPr>
        <w:t>ESTUDIO SOBRE INTELIGENCIA ARTIFICIAL Y CONSUMO EN ESPAÑA</w:t>
      </w:r>
    </w:p>
    <w:p w14:paraId="06062055" w14:textId="5609670D" w:rsidR="008646BB" w:rsidRPr="00B10E6E" w:rsidRDefault="00A22595">
      <w:pPr>
        <w:spacing w:after="120"/>
        <w:jc w:val="center"/>
        <w:rPr>
          <w:rFonts w:ascii="Arial" w:hAnsi="Arial" w:cs="Arial"/>
          <w:color w:val="000000" w:themeColor="text1"/>
        </w:rPr>
      </w:pPr>
      <w:r>
        <w:rPr>
          <w:rFonts w:ascii="Arial" w:hAnsi="Arial" w:cs="Arial"/>
          <w:b/>
          <w:color w:val="000000" w:themeColor="text1"/>
          <w:sz w:val="36"/>
        </w:rPr>
        <w:t>La IA</w:t>
      </w:r>
      <w:r w:rsidRPr="00B10E6E">
        <w:rPr>
          <w:rFonts w:ascii="Arial" w:hAnsi="Arial" w:cs="Arial"/>
          <w:b/>
          <w:color w:val="000000" w:themeColor="text1"/>
          <w:sz w:val="36"/>
        </w:rPr>
        <w:t xml:space="preserve"> destrona a los influencers: ocho de cada diez españoles confía más en la inteligencia artificial que en recomendaciones de famosos para decidir qué comprar</w:t>
      </w:r>
    </w:p>
    <w:p w14:paraId="34130424" w14:textId="2EDFC717" w:rsidR="008646BB" w:rsidRPr="00B10E6E" w:rsidRDefault="00000000">
      <w:pPr>
        <w:spacing w:after="360"/>
        <w:jc w:val="center"/>
        <w:rPr>
          <w:rFonts w:ascii="Arial" w:hAnsi="Arial" w:cs="Arial"/>
          <w:color w:val="000000" w:themeColor="text1"/>
        </w:rPr>
      </w:pPr>
      <w:r w:rsidRPr="00B10E6E">
        <w:rPr>
          <w:rFonts w:ascii="Arial" w:hAnsi="Arial" w:cs="Arial"/>
          <w:i/>
          <w:color w:val="000000" w:themeColor="text1"/>
          <w:sz w:val="24"/>
        </w:rPr>
        <w:t xml:space="preserve">Un </w:t>
      </w:r>
      <w:proofErr w:type="spellStart"/>
      <w:r w:rsidRPr="00B10E6E">
        <w:rPr>
          <w:rFonts w:ascii="Arial" w:hAnsi="Arial" w:cs="Arial"/>
          <w:i/>
          <w:color w:val="000000" w:themeColor="text1"/>
          <w:sz w:val="24"/>
        </w:rPr>
        <w:t>estudio</w:t>
      </w:r>
      <w:proofErr w:type="spellEnd"/>
      <w:r w:rsidRPr="00B10E6E">
        <w:rPr>
          <w:rFonts w:ascii="Arial" w:hAnsi="Arial" w:cs="Arial"/>
          <w:i/>
          <w:color w:val="000000" w:themeColor="text1"/>
          <w:sz w:val="24"/>
        </w:rPr>
        <w:t xml:space="preserve"> con </w:t>
      </w:r>
      <w:proofErr w:type="spellStart"/>
      <w:r w:rsidRPr="00B10E6E">
        <w:rPr>
          <w:rFonts w:ascii="Arial" w:hAnsi="Arial" w:cs="Arial"/>
          <w:i/>
          <w:color w:val="000000" w:themeColor="text1"/>
          <w:sz w:val="24"/>
        </w:rPr>
        <w:t>más</w:t>
      </w:r>
      <w:proofErr w:type="spellEnd"/>
      <w:r w:rsidRPr="00B10E6E">
        <w:rPr>
          <w:rFonts w:ascii="Arial" w:hAnsi="Arial" w:cs="Arial"/>
          <w:i/>
          <w:color w:val="000000" w:themeColor="text1"/>
          <w:sz w:val="24"/>
        </w:rPr>
        <w:t xml:space="preserve"> de mil </w:t>
      </w:r>
      <w:proofErr w:type="spellStart"/>
      <w:r w:rsidRPr="00B10E6E">
        <w:rPr>
          <w:rFonts w:ascii="Arial" w:hAnsi="Arial" w:cs="Arial"/>
          <w:i/>
          <w:color w:val="000000" w:themeColor="text1"/>
          <w:sz w:val="24"/>
        </w:rPr>
        <w:t>usuarios</w:t>
      </w:r>
      <w:proofErr w:type="spellEnd"/>
      <w:r w:rsidR="00B10E6E">
        <w:rPr>
          <w:rFonts w:ascii="Arial" w:hAnsi="Arial" w:cs="Arial"/>
          <w:i/>
          <w:color w:val="000000" w:themeColor="text1"/>
          <w:sz w:val="24"/>
        </w:rPr>
        <w:t xml:space="preserve"> de </w:t>
      </w:r>
      <w:proofErr w:type="spellStart"/>
      <w:r w:rsidR="00B10E6E">
        <w:rPr>
          <w:rFonts w:ascii="Arial" w:hAnsi="Arial" w:cs="Arial"/>
          <w:i/>
          <w:color w:val="000000" w:themeColor="text1"/>
          <w:sz w:val="24"/>
        </w:rPr>
        <w:t>inteligencia</w:t>
      </w:r>
      <w:proofErr w:type="spellEnd"/>
      <w:r w:rsidR="00B10E6E">
        <w:rPr>
          <w:rFonts w:ascii="Arial" w:hAnsi="Arial" w:cs="Arial"/>
          <w:i/>
          <w:color w:val="000000" w:themeColor="text1"/>
          <w:sz w:val="24"/>
        </w:rPr>
        <w:t xml:space="preserve"> artificial</w:t>
      </w:r>
      <w:r w:rsidRPr="00B10E6E">
        <w:rPr>
          <w:rFonts w:ascii="Arial" w:hAnsi="Arial" w:cs="Arial"/>
          <w:i/>
          <w:color w:val="000000" w:themeColor="text1"/>
          <w:sz w:val="24"/>
        </w:rPr>
        <w:t xml:space="preserve"> </w:t>
      </w:r>
      <w:proofErr w:type="spellStart"/>
      <w:r w:rsidRPr="00B10E6E">
        <w:rPr>
          <w:rFonts w:ascii="Arial" w:hAnsi="Arial" w:cs="Arial"/>
          <w:i/>
          <w:color w:val="000000" w:themeColor="text1"/>
          <w:sz w:val="24"/>
        </w:rPr>
        <w:t>revela</w:t>
      </w:r>
      <w:proofErr w:type="spellEnd"/>
      <w:r w:rsidRPr="00B10E6E">
        <w:rPr>
          <w:rFonts w:ascii="Arial" w:hAnsi="Arial" w:cs="Arial"/>
          <w:i/>
          <w:color w:val="000000" w:themeColor="text1"/>
          <w:sz w:val="24"/>
        </w:rPr>
        <w:t xml:space="preserve"> </w:t>
      </w:r>
      <w:proofErr w:type="spellStart"/>
      <w:r w:rsidRPr="00B10E6E">
        <w:rPr>
          <w:rFonts w:ascii="Arial" w:hAnsi="Arial" w:cs="Arial"/>
          <w:i/>
          <w:color w:val="000000" w:themeColor="text1"/>
          <w:sz w:val="24"/>
        </w:rPr>
        <w:t>que</w:t>
      </w:r>
      <w:proofErr w:type="spellEnd"/>
      <w:r w:rsidRPr="00B10E6E">
        <w:rPr>
          <w:rFonts w:ascii="Arial" w:hAnsi="Arial" w:cs="Arial"/>
          <w:i/>
          <w:color w:val="000000" w:themeColor="text1"/>
          <w:sz w:val="24"/>
        </w:rPr>
        <w:t xml:space="preserve"> dos de cada tres españoles ya usa ChatGPT o Gemini para decidir sus compras. El Corte Inglés y Amazon </w:t>
      </w:r>
      <w:proofErr w:type="spellStart"/>
      <w:r w:rsidRPr="00B10E6E">
        <w:rPr>
          <w:rFonts w:ascii="Arial" w:hAnsi="Arial" w:cs="Arial"/>
          <w:i/>
          <w:color w:val="000000" w:themeColor="text1"/>
          <w:sz w:val="24"/>
        </w:rPr>
        <w:t>lideran</w:t>
      </w:r>
      <w:proofErr w:type="spellEnd"/>
      <w:r w:rsidRPr="00B10E6E">
        <w:rPr>
          <w:rFonts w:ascii="Arial" w:hAnsi="Arial" w:cs="Arial"/>
          <w:i/>
          <w:color w:val="000000" w:themeColor="text1"/>
          <w:sz w:val="24"/>
        </w:rPr>
        <w:t xml:space="preserve"> las </w:t>
      </w:r>
      <w:proofErr w:type="spellStart"/>
      <w:r w:rsidRPr="00B10E6E">
        <w:rPr>
          <w:rFonts w:ascii="Arial" w:hAnsi="Arial" w:cs="Arial"/>
          <w:i/>
          <w:color w:val="000000" w:themeColor="text1"/>
          <w:sz w:val="24"/>
        </w:rPr>
        <w:t>recomendaciones</w:t>
      </w:r>
      <w:proofErr w:type="spellEnd"/>
      <w:r w:rsidRPr="00B10E6E">
        <w:rPr>
          <w:rFonts w:ascii="Arial" w:hAnsi="Arial" w:cs="Arial"/>
          <w:i/>
          <w:color w:val="000000" w:themeColor="text1"/>
          <w:sz w:val="24"/>
        </w:rPr>
        <w:t xml:space="preserve"> de la IA</w:t>
      </w:r>
      <w:r w:rsidR="00B10E6E">
        <w:rPr>
          <w:rFonts w:ascii="Arial" w:hAnsi="Arial" w:cs="Arial"/>
          <w:i/>
          <w:color w:val="000000" w:themeColor="text1"/>
          <w:sz w:val="24"/>
        </w:rPr>
        <w:t xml:space="preserve"> </w:t>
      </w:r>
      <w:proofErr w:type="gramStart"/>
      <w:r w:rsidR="00B10E6E">
        <w:rPr>
          <w:rFonts w:ascii="Arial" w:hAnsi="Arial" w:cs="Arial"/>
          <w:i/>
          <w:color w:val="000000" w:themeColor="text1"/>
          <w:sz w:val="24"/>
        </w:rPr>
        <w:t>para Black</w:t>
      </w:r>
      <w:proofErr w:type="gramEnd"/>
      <w:r w:rsidR="00B10E6E">
        <w:rPr>
          <w:rFonts w:ascii="Arial" w:hAnsi="Arial" w:cs="Arial"/>
          <w:i/>
          <w:color w:val="000000" w:themeColor="text1"/>
          <w:sz w:val="24"/>
        </w:rPr>
        <w:t xml:space="preserve"> Friday</w:t>
      </w:r>
      <w:r w:rsidRPr="00B10E6E">
        <w:rPr>
          <w:rFonts w:ascii="Arial" w:hAnsi="Arial" w:cs="Arial"/>
          <w:i/>
          <w:color w:val="000000" w:themeColor="text1"/>
          <w:sz w:val="24"/>
        </w:rPr>
        <w:t xml:space="preserve">, </w:t>
      </w:r>
      <w:proofErr w:type="spellStart"/>
      <w:r w:rsidRPr="00B10E6E">
        <w:rPr>
          <w:rFonts w:ascii="Arial" w:hAnsi="Arial" w:cs="Arial"/>
          <w:i/>
          <w:color w:val="000000" w:themeColor="text1"/>
          <w:sz w:val="24"/>
        </w:rPr>
        <w:t>pero</w:t>
      </w:r>
      <w:proofErr w:type="spellEnd"/>
      <w:r w:rsidRPr="00B10E6E">
        <w:rPr>
          <w:rFonts w:ascii="Arial" w:hAnsi="Arial" w:cs="Arial"/>
          <w:i/>
          <w:color w:val="000000" w:themeColor="text1"/>
          <w:sz w:val="24"/>
        </w:rPr>
        <w:t xml:space="preserve"> tiendas </w:t>
      </w:r>
      <w:proofErr w:type="spellStart"/>
      <w:r w:rsidRPr="00B10E6E">
        <w:rPr>
          <w:rFonts w:ascii="Arial" w:hAnsi="Arial" w:cs="Arial"/>
          <w:i/>
          <w:color w:val="000000" w:themeColor="text1"/>
          <w:sz w:val="24"/>
        </w:rPr>
        <w:t>especializadas</w:t>
      </w:r>
      <w:proofErr w:type="spellEnd"/>
      <w:r w:rsidRPr="00B10E6E">
        <w:rPr>
          <w:rFonts w:ascii="Arial" w:hAnsi="Arial" w:cs="Arial"/>
          <w:i/>
          <w:color w:val="000000" w:themeColor="text1"/>
          <w:sz w:val="24"/>
        </w:rPr>
        <w:t xml:space="preserve"> </w:t>
      </w:r>
      <w:proofErr w:type="spellStart"/>
      <w:r w:rsidRPr="00B10E6E">
        <w:rPr>
          <w:rFonts w:ascii="Arial" w:hAnsi="Arial" w:cs="Arial"/>
          <w:i/>
          <w:color w:val="000000" w:themeColor="text1"/>
          <w:sz w:val="24"/>
        </w:rPr>
        <w:t>como</w:t>
      </w:r>
      <w:proofErr w:type="spellEnd"/>
      <w:r w:rsidRPr="00B10E6E">
        <w:rPr>
          <w:rFonts w:ascii="Arial" w:hAnsi="Arial" w:cs="Arial"/>
          <w:i/>
          <w:color w:val="000000" w:themeColor="text1"/>
          <w:sz w:val="24"/>
        </w:rPr>
        <w:t xml:space="preserve"> GAME, Zooplus o Decathlon dominan sus nichos.</w:t>
      </w:r>
    </w:p>
    <w:p w14:paraId="5892B9CF" w14:textId="2734DD10" w:rsidR="008646BB" w:rsidRPr="00B10E6E" w:rsidRDefault="001E2847">
      <w:pPr>
        <w:spacing w:after="240"/>
        <w:rPr>
          <w:rFonts w:ascii="Arial" w:hAnsi="Arial" w:cs="Arial"/>
          <w:color w:val="000000" w:themeColor="text1"/>
        </w:rPr>
      </w:pPr>
      <w:r>
        <w:rPr>
          <w:rFonts w:ascii="Arial" w:hAnsi="Arial" w:cs="Arial"/>
          <w:b/>
          <w:color w:val="000000" w:themeColor="text1"/>
        </w:rPr>
        <w:t>Barcelona</w:t>
      </w:r>
      <w:r w:rsidRPr="00B10E6E">
        <w:rPr>
          <w:rFonts w:ascii="Arial" w:hAnsi="Arial" w:cs="Arial"/>
          <w:b/>
          <w:color w:val="000000" w:themeColor="text1"/>
        </w:rPr>
        <w:t xml:space="preserve">, </w:t>
      </w:r>
      <w:r w:rsidR="00B10E6E">
        <w:rPr>
          <w:rFonts w:ascii="Arial" w:hAnsi="Arial" w:cs="Arial"/>
          <w:b/>
          <w:color w:val="000000" w:themeColor="text1"/>
        </w:rPr>
        <w:t>20</w:t>
      </w:r>
      <w:r w:rsidRPr="00B10E6E">
        <w:rPr>
          <w:rFonts w:ascii="Arial" w:hAnsi="Arial" w:cs="Arial"/>
          <w:b/>
          <w:color w:val="000000" w:themeColor="text1"/>
        </w:rPr>
        <w:t xml:space="preserve"> de </w:t>
      </w:r>
      <w:proofErr w:type="spellStart"/>
      <w:r w:rsidRPr="00B10E6E">
        <w:rPr>
          <w:rFonts w:ascii="Arial" w:hAnsi="Arial" w:cs="Arial"/>
          <w:b/>
          <w:color w:val="000000" w:themeColor="text1"/>
        </w:rPr>
        <w:t>noviembre</w:t>
      </w:r>
      <w:proofErr w:type="spellEnd"/>
      <w:r w:rsidRPr="00B10E6E">
        <w:rPr>
          <w:rFonts w:ascii="Arial" w:hAnsi="Arial" w:cs="Arial"/>
          <w:b/>
          <w:color w:val="000000" w:themeColor="text1"/>
        </w:rPr>
        <w:t xml:space="preserve"> de </w:t>
      </w:r>
      <w:proofErr w:type="gramStart"/>
      <w:r w:rsidRPr="00B10E6E">
        <w:rPr>
          <w:rFonts w:ascii="Arial" w:hAnsi="Arial" w:cs="Arial"/>
          <w:b/>
          <w:color w:val="000000" w:themeColor="text1"/>
        </w:rPr>
        <w:t>2025.—</w:t>
      </w:r>
      <w:proofErr w:type="gramEnd"/>
      <w:r w:rsidRPr="00B10E6E">
        <w:rPr>
          <w:rFonts w:ascii="Arial" w:hAnsi="Arial" w:cs="Arial"/>
          <w:b/>
          <w:color w:val="000000" w:themeColor="text1"/>
        </w:rPr>
        <w:t xml:space="preserve"> </w:t>
      </w:r>
      <w:r w:rsidRPr="00B10E6E">
        <w:rPr>
          <w:rFonts w:ascii="Arial" w:hAnsi="Arial" w:cs="Arial"/>
          <w:color w:val="000000" w:themeColor="text1"/>
        </w:rPr>
        <w:t xml:space="preserve">Este Black Friday marca un punto de inflexión en el comercio español: la inteligencia artificial se consolida como el principal prescriptor de compras, superando en credibilidad a </w:t>
      </w:r>
      <w:proofErr w:type="gramStart"/>
      <w:r w:rsidRPr="00B10E6E">
        <w:rPr>
          <w:rFonts w:ascii="Arial" w:hAnsi="Arial" w:cs="Arial"/>
          <w:color w:val="000000" w:themeColor="text1"/>
        </w:rPr>
        <w:t>influencers</w:t>
      </w:r>
      <w:proofErr w:type="gramEnd"/>
      <w:r w:rsidRPr="00B10E6E">
        <w:rPr>
          <w:rFonts w:ascii="Arial" w:hAnsi="Arial" w:cs="Arial"/>
          <w:color w:val="000000" w:themeColor="text1"/>
        </w:rPr>
        <w:t xml:space="preserve">, reseñas online y hasta recomendaciones de familiares y amigos. </w:t>
      </w:r>
      <w:proofErr w:type="spellStart"/>
      <w:r w:rsidRPr="00B10E6E">
        <w:rPr>
          <w:rFonts w:ascii="Arial" w:hAnsi="Arial" w:cs="Arial"/>
          <w:color w:val="000000" w:themeColor="text1"/>
        </w:rPr>
        <w:t>Así</w:t>
      </w:r>
      <w:proofErr w:type="spellEnd"/>
      <w:r w:rsidRPr="00B10E6E">
        <w:rPr>
          <w:rFonts w:ascii="Arial" w:hAnsi="Arial" w:cs="Arial"/>
          <w:color w:val="000000" w:themeColor="text1"/>
        </w:rPr>
        <w:t xml:space="preserve"> lo </w:t>
      </w:r>
      <w:proofErr w:type="spellStart"/>
      <w:r w:rsidRPr="00B10E6E">
        <w:rPr>
          <w:rFonts w:ascii="Arial" w:hAnsi="Arial" w:cs="Arial"/>
          <w:color w:val="000000" w:themeColor="text1"/>
        </w:rPr>
        <w:t>demuestra</w:t>
      </w:r>
      <w:proofErr w:type="spellEnd"/>
      <w:r w:rsidRPr="00B10E6E">
        <w:rPr>
          <w:rFonts w:ascii="Arial" w:hAnsi="Arial" w:cs="Arial"/>
          <w:color w:val="000000" w:themeColor="text1"/>
        </w:rPr>
        <w:t xml:space="preserve"> un </w:t>
      </w:r>
      <w:proofErr w:type="spellStart"/>
      <w:r w:rsidR="0083330D">
        <w:rPr>
          <w:rFonts w:ascii="Arial" w:hAnsi="Arial" w:cs="Arial"/>
          <w:color w:val="000000" w:themeColor="text1"/>
        </w:rPr>
        <w:t>e</w:t>
      </w:r>
      <w:r w:rsidR="00B10E6E">
        <w:rPr>
          <w:rFonts w:ascii="Arial" w:hAnsi="Arial" w:cs="Arial"/>
          <w:color w:val="000000" w:themeColor="text1"/>
        </w:rPr>
        <w:t>studio</w:t>
      </w:r>
      <w:proofErr w:type="spellEnd"/>
      <w:r w:rsidR="00B10E6E">
        <w:rPr>
          <w:rFonts w:ascii="Arial" w:hAnsi="Arial" w:cs="Arial"/>
          <w:color w:val="000000" w:themeColor="text1"/>
        </w:rPr>
        <w:t xml:space="preserve"> </w:t>
      </w:r>
      <w:proofErr w:type="spellStart"/>
      <w:r w:rsidR="00B10E6E">
        <w:rPr>
          <w:rFonts w:ascii="Arial" w:hAnsi="Arial" w:cs="Arial"/>
          <w:color w:val="000000" w:themeColor="text1"/>
        </w:rPr>
        <w:t>realizado</w:t>
      </w:r>
      <w:proofErr w:type="spellEnd"/>
      <w:r w:rsidR="00B10E6E">
        <w:rPr>
          <w:rFonts w:ascii="Arial" w:hAnsi="Arial" w:cs="Arial"/>
          <w:color w:val="000000" w:themeColor="text1"/>
        </w:rPr>
        <w:t xml:space="preserve"> </w:t>
      </w:r>
      <w:proofErr w:type="spellStart"/>
      <w:r w:rsidR="00B10E6E">
        <w:rPr>
          <w:rFonts w:ascii="Arial" w:hAnsi="Arial" w:cs="Arial"/>
          <w:color w:val="000000" w:themeColor="text1"/>
        </w:rPr>
        <w:t>por</w:t>
      </w:r>
      <w:proofErr w:type="spellEnd"/>
      <w:r w:rsidR="00B10E6E">
        <w:rPr>
          <w:rFonts w:ascii="Arial" w:hAnsi="Arial" w:cs="Arial"/>
          <w:color w:val="000000" w:themeColor="text1"/>
        </w:rPr>
        <w:t xml:space="preserve"> la </w:t>
      </w:r>
      <w:proofErr w:type="spellStart"/>
      <w:r w:rsidR="00B10E6E">
        <w:rPr>
          <w:rFonts w:ascii="Arial" w:hAnsi="Arial" w:cs="Arial"/>
          <w:color w:val="000000" w:themeColor="text1"/>
        </w:rPr>
        <w:t>consultora</w:t>
      </w:r>
      <w:proofErr w:type="spellEnd"/>
      <w:r w:rsidR="00B10E6E">
        <w:rPr>
          <w:rFonts w:ascii="Arial" w:hAnsi="Arial" w:cs="Arial"/>
          <w:color w:val="000000" w:themeColor="text1"/>
        </w:rPr>
        <w:t xml:space="preserve"> </w:t>
      </w:r>
      <w:r w:rsidR="00B10E6E" w:rsidRPr="00B10E6E">
        <w:rPr>
          <w:rFonts w:ascii="Arial" w:hAnsi="Arial" w:cs="Arial"/>
          <w:i/>
          <w:iCs/>
          <w:color w:val="000000" w:themeColor="text1"/>
        </w:rPr>
        <w:t>Science 4 Insights</w:t>
      </w:r>
      <w:r w:rsidR="00B10E6E">
        <w:rPr>
          <w:rFonts w:ascii="Arial" w:hAnsi="Arial" w:cs="Arial"/>
          <w:color w:val="000000" w:themeColor="text1"/>
        </w:rPr>
        <w:t xml:space="preserve">, </w:t>
      </w:r>
      <w:proofErr w:type="spellStart"/>
      <w:r w:rsidR="00B10E6E">
        <w:rPr>
          <w:rFonts w:ascii="Arial" w:hAnsi="Arial" w:cs="Arial"/>
          <w:color w:val="000000" w:themeColor="text1"/>
        </w:rPr>
        <w:t>en</w:t>
      </w:r>
      <w:proofErr w:type="spellEnd"/>
      <w:r w:rsidR="00B10E6E">
        <w:rPr>
          <w:rFonts w:ascii="Arial" w:hAnsi="Arial" w:cs="Arial"/>
          <w:color w:val="000000" w:themeColor="text1"/>
        </w:rPr>
        <w:t xml:space="preserve"> </w:t>
      </w:r>
      <w:proofErr w:type="spellStart"/>
      <w:r w:rsidR="00B10E6E">
        <w:rPr>
          <w:rFonts w:ascii="Arial" w:hAnsi="Arial" w:cs="Arial"/>
          <w:color w:val="000000" w:themeColor="text1"/>
        </w:rPr>
        <w:t>colaboración</w:t>
      </w:r>
      <w:proofErr w:type="spellEnd"/>
      <w:r w:rsidR="00B10E6E">
        <w:rPr>
          <w:rFonts w:ascii="Arial" w:hAnsi="Arial" w:cs="Arial"/>
          <w:color w:val="000000" w:themeColor="text1"/>
        </w:rPr>
        <w:t xml:space="preserve"> con </w:t>
      </w:r>
      <w:proofErr w:type="spellStart"/>
      <w:r w:rsidR="00B10E6E" w:rsidRPr="00B10E6E">
        <w:rPr>
          <w:rFonts w:ascii="Arial" w:hAnsi="Arial" w:cs="Arial"/>
          <w:i/>
          <w:iCs/>
          <w:color w:val="000000" w:themeColor="text1"/>
        </w:rPr>
        <w:t>QuestionPro</w:t>
      </w:r>
      <w:proofErr w:type="spellEnd"/>
      <w:r w:rsidR="00B10E6E">
        <w:rPr>
          <w:rFonts w:ascii="Arial" w:hAnsi="Arial" w:cs="Arial"/>
          <w:color w:val="000000" w:themeColor="text1"/>
        </w:rPr>
        <w:t xml:space="preserve">, </w:t>
      </w:r>
      <w:proofErr w:type="spellStart"/>
      <w:r w:rsidRPr="00B10E6E">
        <w:rPr>
          <w:rFonts w:ascii="Arial" w:hAnsi="Arial" w:cs="Arial"/>
          <w:color w:val="000000" w:themeColor="text1"/>
        </w:rPr>
        <w:t>que</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combina</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una</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encuesta</w:t>
      </w:r>
      <w:proofErr w:type="spellEnd"/>
      <w:r w:rsidRPr="00B10E6E">
        <w:rPr>
          <w:rFonts w:ascii="Arial" w:hAnsi="Arial" w:cs="Arial"/>
          <w:color w:val="000000" w:themeColor="text1"/>
        </w:rPr>
        <w:t xml:space="preserve"> a 1.006 usuarios españoles de IA con un análisis de qué tiendas recomiendan realmente asistentes como ChatGPT, Gemini o Claude.</w:t>
      </w:r>
    </w:p>
    <w:p w14:paraId="0FEF2726" w14:textId="4D5D31D1" w:rsidR="008646BB" w:rsidRPr="00B10E6E" w:rsidRDefault="00000000">
      <w:pPr>
        <w:spacing w:after="240"/>
        <w:rPr>
          <w:rFonts w:ascii="Arial" w:hAnsi="Arial" w:cs="Arial"/>
          <w:color w:val="000000" w:themeColor="text1"/>
        </w:rPr>
      </w:pPr>
      <w:r w:rsidRPr="00B10E6E">
        <w:rPr>
          <w:rFonts w:ascii="Arial" w:hAnsi="Arial" w:cs="Arial"/>
          <w:b/>
          <w:color w:val="000000" w:themeColor="text1"/>
          <w:sz w:val="28"/>
        </w:rPr>
        <w:t xml:space="preserve">Dos de </w:t>
      </w:r>
      <w:proofErr w:type="spellStart"/>
      <w:r w:rsidRPr="00B10E6E">
        <w:rPr>
          <w:rFonts w:ascii="Arial" w:hAnsi="Arial" w:cs="Arial"/>
          <w:b/>
          <w:color w:val="000000" w:themeColor="text1"/>
          <w:sz w:val="28"/>
        </w:rPr>
        <w:t>cada</w:t>
      </w:r>
      <w:proofErr w:type="spellEnd"/>
      <w:r w:rsidRPr="00B10E6E">
        <w:rPr>
          <w:rFonts w:ascii="Arial" w:hAnsi="Arial" w:cs="Arial"/>
          <w:b/>
          <w:color w:val="000000" w:themeColor="text1"/>
          <w:sz w:val="28"/>
        </w:rPr>
        <w:t xml:space="preserve"> </w:t>
      </w:r>
      <w:proofErr w:type="spellStart"/>
      <w:r w:rsidRPr="00B10E6E">
        <w:rPr>
          <w:rFonts w:ascii="Arial" w:hAnsi="Arial" w:cs="Arial"/>
          <w:b/>
          <w:color w:val="000000" w:themeColor="text1"/>
          <w:sz w:val="28"/>
        </w:rPr>
        <w:t>tres</w:t>
      </w:r>
      <w:proofErr w:type="spellEnd"/>
      <w:r w:rsidR="001E2847">
        <w:rPr>
          <w:rFonts w:ascii="Arial" w:hAnsi="Arial" w:cs="Arial"/>
          <w:b/>
          <w:color w:val="000000" w:themeColor="text1"/>
          <w:sz w:val="28"/>
        </w:rPr>
        <w:t xml:space="preserve"> </w:t>
      </w:r>
      <w:proofErr w:type="spellStart"/>
      <w:r w:rsidR="001E2847">
        <w:rPr>
          <w:rFonts w:ascii="Arial" w:hAnsi="Arial" w:cs="Arial"/>
          <w:b/>
          <w:color w:val="000000" w:themeColor="text1"/>
          <w:sz w:val="28"/>
        </w:rPr>
        <w:t>usuarios</w:t>
      </w:r>
      <w:proofErr w:type="spellEnd"/>
      <w:r w:rsidR="001E2847">
        <w:rPr>
          <w:rFonts w:ascii="Arial" w:hAnsi="Arial" w:cs="Arial"/>
          <w:b/>
          <w:color w:val="000000" w:themeColor="text1"/>
          <w:sz w:val="28"/>
        </w:rPr>
        <w:t xml:space="preserve"> </w:t>
      </w:r>
      <w:proofErr w:type="spellStart"/>
      <w:r w:rsidRPr="00B10E6E">
        <w:rPr>
          <w:rFonts w:ascii="Arial" w:hAnsi="Arial" w:cs="Arial"/>
          <w:b/>
          <w:color w:val="000000" w:themeColor="text1"/>
          <w:sz w:val="28"/>
        </w:rPr>
        <w:t>ya</w:t>
      </w:r>
      <w:proofErr w:type="spellEnd"/>
      <w:r w:rsidRPr="00B10E6E">
        <w:rPr>
          <w:rFonts w:ascii="Arial" w:hAnsi="Arial" w:cs="Arial"/>
          <w:b/>
          <w:color w:val="000000" w:themeColor="text1"/>
          <w:sz w:val="28"/>
        </w:rPr>
        <w:t xml:space="preserve"> </w:t>
      </w:r>
      <w:proofErr w:type="spellStart"/>
      <w:r w:rsidRPr="00B10E6E">
        <w:rPr>
          <w:rFonts w:ascii="Arial" w:hAnsi="Arial" w:cs="Arial"/>
          <w:b/>
          <w:color w:val="000000" w:themeColor="text1"/>
          <w:sz w:val="28"/>
        </w:rPr>
        <w:t>usa</w:t>
      </w:r>
      <w:proofErr w:type="spellEnd"/>
      <w:r w:rsidRPr="00B10E6E">
        <w:rPr>
          <w:rFonts w:ascii="Arial" w:hAnsi="Arial" w:cs="Arial"/>
          <w:b/>
          <w:color w:val="000000" w:themeColor="text1"/>
          <w:sz w:val="28"/>
        </w:rPr>
        <w:t xml:space="preserve"> IA para </w:t>
      </w:r>
      <w:proofErr w:type="spellStart"/>
      <w:r w:rsidRPr="00B10E6E">
        <w:rPr>
          <w:rFonts w:ascii="Arial" w:hAnsi="Arial" w:cs="Arial"/>
          <w:b/>
          <w:color w:val="000000" w:themeColor="text1"/>
          <w:sz w:val="28"/>
        </w:rPr>
        <w:t>comprar</w:t>
      </w:r>
      <w:proofErr w:type="spellEnd"/>
    </w:p>
    <w:p w14:paraId="64BD9453" w14:textId="77777777" w:rsidR="008646BB" w:rsidRPr="00B10E6E" w:rsidRDefault="00000000">
      <w:pPr>
        <w:spacing w:after="240"/>
        <w:rPr>
          <w:rFonts w:ascii="Arial" w:hAnsi="Arial" w:cs="Arial"/>
          <w:color w:val="000000" w:themeColor="text1"/>
        </w:rPr>
      </w:pPr>
      <w:r w:rsidRPr="00B10E6E">
        <w:rPr>
          <w:rFonts w:ascii="Arial" w:hAnsi="Arial" w:cs="Arial"/>
          <w:color w:val="000000" w:themeColor="text1"/>
        </w:rPr>
        <w:t>El 65% de los usuarios españoles de inteligencia artificial ya ha recurrido a estos asistentes para tomar decisiones de compra en los últimos seis meses. Pero el dato más revelador es el nivel de confianza: el 79% declara confiar en las recomendaciones de la IA, una cifra extraordinaria para una tecnología con apenas tres años en el mercado masivo. Esta confianza se traduce en satisfacción: siete de cada diez usuarios que han probado la IA para compras declara estar satisfecho con las recomendaciones recibidas.</w:t>
      </w:r>
    </w:p>
    <w:p w14:paraId="57F024D8" w14:textId="46985F95" w:rsidR="008646BB" w:rsidRPr="00B10E6E" w:rsidRDefault="00000000">
      <w:pPr>
        <w:spacing w:after="240"/>
        <w:rPr>
          <w:rFonts w:ascii="Arial" w:hAnsi="Arial" w:cs="Arial"/>
          <w:color w:val="000000" w:themeColor="text1"/>
        </w:rPr>
      </w:pPr>
      <w:r w:rsidRPr="00B10E6E">
        <w:rPr>
          <w:rFonts w:ascii="Arial" w:hAnsi="Arial" w:cs="Arial"/>
          <w:color w:val="000000" w:themeColor="text1"/>
        </w:rPr>
        <w:t xml:space="preserve">Cuando se compara la IA con otras fuentes tradicionales de recomendación, el cambio de paradigma es evidente. El 61% de los usuarios considera que la IA da </w:t>
      </w:r>
      <w:proofErr w:type="spellStart"/>
      <w:r w:rsidRPr="00B10E6E">
        <w:rPr>
          <w:rFonts w:ascii="Arial" w:hAnsi="Arial" w:cs="Arial"/>
          <w:color w:val="000000" w:themeColor="text1"/>
        </w:rPr>
        <w:t>mejores</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recomendaciones</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que</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los</w:t>
      </w:r>
      <w:proofErr w:type="spellEnd"/>
      <w:r w:rsidRPr="00B10E6E">
        <w:rPr>
          <w:rFonts w:ascii="Arial" w:hAnsi="Arial" w:cs="Arial"/>
          <w:color w:val="000000" w:themeColor="text1"/>
        </w:rPr>
        <w:t xml:space="preserve"> influencers</w:t>
      </w:r>
      <w:r w:rsidR="00B10E6E">
        <w:rPr>
          <w:rFonts w:ascii="Arial" w:hAnsi="Arial" w:cs="Arial"/>
          <w:color w:val="000000" w:themeColor="text1"/>
        </w:rPr>
        <w:t xml:space="preserve">. </w:t>
      </w:r>
      <w:r w:rsidRPr="00B10E6E">
        <w:rPr>
          <w:rFonts w:ascii="Arial" w:hAnsi="Arial" w:cs="Arial"/>
          <w:color w:val="000000" w:themeColor="text1"/>
        </w:rPr>
        <w:t xml:space="preserve">La </w:t>
      </w:r>
      <w:proofErr w:type="spellStart"/>
      <w:r w:rsidRPr="00B10E6E">
        <w:rPr>
          <w:rFonts w:ascii="Arial" w:hAnsi="Arial" w:cs="Arial"/>
          <w:color w:val="000000" w:themeColor="text1"/>
        </w:rPr>
        <w:t>ventaja</w:t>
      </w:r>
      <w:proofErr w:type="spellEnd"/>
      <w:r w:rsidRPr="00B10E6E">
        <w:rPr>
          <w:rFonts w:ascii="Arial" w:hAnsi="Arial" w:cs="Arial"/>
          <w:color w:val="000000" w:themeColor="text1"/>
        </w:rPr>
        <w:t xml:space="preserve"> se </w:t>
      </w:r>
      <w:proofErr w:type="spellStart"/>
      <w:r w:rsidRPr="00B10E6E">
        <w:rPr>
          <w:rFonts w:ascii="Arial" w:hAnsi="Arial" w:cs="Arial"/>
          <w:color w:val="000000" w:themeColor="text1"/>
        </w:rPr>
        <w:t>mantiene</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frente</w:t>
      </w:r>
      <w:proofErr w:type="spellEnd"/>
      <w:r w:rsidRPr="00B10E6E">
        <w:rPr>
          <w:rFonts w:ascii="Arial" w:hAnsi="Arial" w:cs="Arial"/>
          <w:color w:val="000000" w:themeColor="text1"/>
        </w:rPr>
        <w:t xml:space="preserve"> </w:t>
      </w:r>
      <w:proofErr w:type="gramStart"/>
      <w:r w:rsidRPr="00B10E6E">
        <w:rPr>
          <w:rFonts w:ascii="Arial" w:hAnsi="Arial" w:cs="Arial"/>
          <w:color w:val="000000" w:themeColor="text1"/>
        </w:rPr>
        <w:t>a</w:t>
      </w:r>
      <w:proofErr w:type="gramEnd"/>
      <w:r w:rsidRPr="00B10E6E">
        <w:rPr>
          <w:rFonts w:ascii="Arial" w:hAnsi="Arial" w:cs="Arial"/>
          <w:color w:val="000000" w:themeColor="text1"/>
        </w:rPr>
        <w:t xml:space="preserve"> opiniones en redes sociales (55%), reseñas de Amazon o Google (52%) e incluso frente a familiares y amigos (45%). "La IA no cobra comisiones ni tiene patrocinadores. Consulta miles de fuentes y explica sus recomendaciones. Esa transparencia es su ventaja competitiva", señala el informe.</w:t>
      </w:r>
    </w:p>
    <w:p w14:paraId="3E2C55FC" w14:textId="77777777" w:rsidR="003B6114" w:rsidRPr="00B10E6E" w:rsidRDefault="003B6114">
      <w:pPr>
        <w:spacing w:before="120" w:after="120"/>
        <w:rPr>
          <w:rFonts w:ascii="Arial" w:hAnsi="Arial" w:cs="Arial"/>
          <w:b/>
          <w:color w:val="000000" w:themeColor="text1"/>
          <w:sz w:val="24"/>
        </w:rPr>
      </w:pPr>
    </w:p>
    <w:p w14:paraId="32C25381" w14:textId="002247E2" w:rsidR="008646BB" w:rsidRPr="00B10E6E" w:rsidRDefault="00000000">
      <w:pPr>
        <w:spacing w:before="120" w:after="120"/>
        <w:rPr>
          <w:rFonts w:ascii="Arial" w:hAnsi="Arial" w:cs="Arial"/>
          <w:color w:val="000000" w:themeColor="text1"/>
        </w:rPr>
      </w:pPr>
      <w:r w:rsidRPr="00B10E6E">
        <w:rPr>
          <w:rFonts w:ascii="Arial" w:hAnsi="Arial" w:cs="Arial"/>
          <w:b/>
          <w:color w:val="000000" w:themeColor="text1"/>
          <w:sz w:val="24"/>
        </w:rPr>
        <w:t xml:space="preserve">Datos clave del </w:t>
      </w:r>
      <w:proofErr w:type="spellStart"/>
      <w:r w:rsidRPr="00B10E6E">
        <w:rPr>
          <w:rFonts w:ascii="Arial" w:hAnsi="Arial" w:cs="Arial"/>
          <w:b/>
          <w:color w:val="000000" w:themeColor="text1"/>
          <w:sz w:val="24"/>
        </w:rPr>
        <w:t>estudio</w:t>
      </w:r>
      <w:proofErr w:type="spellEnd"/>
    </w:p>
    <w:tbl>
      <w:tblPr>
        <w:tblStyle w:val="Cuadrculaclara-nfasis1"/>
        <w:tblW w:w="0" w:type="auto"/>
        <w:tblLook w:val="04A0" w:firstRow="1" w:lastRow="0" w:firstColumn="1" w:lastColumn="0" w:noHBand="0" w:noVBand="1"/>
      </w:tblPr>
      <w:tblGrid>
        <w:gridCol w:w="4312"/>
        <w:gridCol w:w="4308"/>
      </w:tblGrid>
      <w:tr w:rsidR="00B10E6E" w:rsidRPr="00B10E6E" w14:paraId="7551849B" w14:textId="77777777" w:rsidTr="008646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40A37F4" w14:textId="77777777" w:rsidR="008646BB" w:rsidRPr="00B10E6E" w:rsidRDefault="00000000">
            <w:pPr>
              <w:rPr>
                <w:rFonts w:ascii="Arial" w:hAnsi="Arial" w:cs="Arial"/>
                <w:color w:val="000000" w:themeColor="text1"/>
              </w:rPr>
            </w:pPr>
            <w:r w:rsidRPr="00B10E6E">
              <w:rPr>
                <w:rFonts w:ascii="Arial" w:hAnsi="Arial" w:cs="Arial"/>
                <w:color w:val="000000" w:themeColor="text1"/>
                <w:sz w:val="20"/>
              </w:rPr>
              <w:t>Uso de IA para compras</w:t>
            </w:r>
          </w:p>
        </w:tc>
        <w:tc>
          <w:tcPr>
            <w:tcW w:w="4320" w:type="dxa"/>
          </w:tcPr>
          <w:p w14:paraId="77117F67" w14:textId="77777777" w:rsidR="008646BB" w:rsidRPr="00B10E6E" w:rsidRDefault="0000000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10E6E">
              <w:rPr>
                <w:rFonts w:ascii="Arial" w:hAnsi="Arial" w:cs="Arial"/>
                <w:color w:val="000000" w:themeColor="text1"/>
                <w:sz w:val="20"/>
              </w:rPr>
              <w:t>65%</w:t>
            </w:r>
          </w:p>
        </w:tc>
      </w:tr>
      <w:tr w:rsidR="00B10E6E" w:rsidRPr="00B10E6E" w14:paraId="3FA29AA9" w14:textId="77777777" w:rsidTr="00864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359279E" w14:textId="77777777" w:rsidR="008646BB" w:rsidRPr="00B10E6E" w:rsidRDefault="00000000">
            <w:pPr>
              <w:rPr>
                <w:rFonts w:ascii="Arial" w:hAnsi="Arial" w:cs="Arial"/>
                <w:color w:val="000000" w:themeColor="text1"/>
              </w:rPr>
            </w:pPr>
            <w:proofErr w:type="spellStart"/>
            <w:r w:rsidRPr="00B10E6E">
              <w:rPr>
                <w:rFonts w:ascii="Arial" w:hAnsi="Arial" w:cs="Arial"/>
                <w:color w:val="000000" w:themeColor="text1"/>
                <w:sz w:val="20"/>
              </w:rPr>
              <w:t>Confianza</w:t>
            </w:r>
            <w:proofErr w:type="spellEnd"/>
            <w:r w:rsidRPr="00B10E6E">
              <w:rPr>
                <w:rFonts w:ascii="Arial" w:hAnsi="Arial" w:cs="Arial"/>
                <w:color w:val="000000" w:themeColor="text1"/>
                <w:sz w:val="20"/>
              </w:rPr>
              <w:t xml:space="preserve"> </w:t>
            </w:r>
            <w:proofErr w:type="spellStart"/>
            <w:r w:rsidRPr="00B10E6E">
              <w:rPr>
                <w:rFonts w:ascii="Arial" w:hAnsi="Arial" w:cs="Arial"/>
                <w:color w:val="000000" w:themeColor="text1"/>
                <w:sz w:val="20"/>
              </w:rPr>
              <w:t>en</w:t>
            </w:r>
            <w:proofErr w:type="spellEnd"/>
            <w:r w:rsidRPr="00B10E6E">
              <w:rPr>
                <w:rFonts w:ascii="Arial" w:hAnsi="Arial" w:cs="Arial"/>
                <w:color w:val="000000" w:themeColor="text1"/>
                <w:sz w:val="20"/>
              </w:rPr>
              <w:t xml:space="preserve"> </w:t>
            </w:r>
            <w:proofErr w:type="spellStart"/>
            <w:r w:rsidRPr="00B10E6E">
              <w:rPr>
                <w:rFonts w:ascii="Arial" w:hAnsi="Arial" w:cs="Arial"/>
                <w:color w:val="000000" w:themeColor="text1"/>
                <w:sz w:val="20"/>
              </w:rPr>
              <w:t>recomendaciones</w:t>
            </w:r>
            <w:proofErr w:type="spellEnd"/>
            <w:r w:rsidRPr="00B10E6E">
              <w:rPr>
                <w:rFonts w:ascii="Arial" w:hAnsi="Arial" w:cs="Arial"/>
                <w:color w:val="000000" w:themeColor="text1"/>
                <w:sz w:val="20"/>
              </w:rPr>
              <w:t xml:space="preserve"> de IA</w:t>
            </w:r>
          </w:p>
        </w:tc>
        <w:tc>
          <w:tcPr>
            <w:tcW w:w="4320" w:type="dxa"/>
          </w:tcPr>
          <w:p w14:paraId="1E51B53D" w14:textId="77777777" w:rsidR="008646BB" w:rsidRPr="00B10E6E"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10E6E">
              <w:rPr>
                <w:rFonts w:ascii="Arial" w:hAnsi="Arial" w:cs="Arial"/>
                <w:b/>
                <w:color w:val="000000" w:themeColor="text1"/>
                <w:sz w:val="20"/>
              </w:rPr>
              <w:t>79%</w:t>
            </w:r>
          </w:p>
        </w:tc>
      </w:tr>
      <w:tr w:rsidR="00B10E6E" w:rsidRPr="00B10E6E" w14:paraId="66FF0442" w14:textId="77777777" w:rsidTr="008646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C141365" w14:textId="77777777" w:rsidR="008646BB" w:rsidRPr="00B10E6E" w:rsidRDefault="00000000">
            <w:pPr>
              <w:rPr>
                <w:rFonts w:ascii="Arial" w:hAnsi="Arial" w:cs="Arial"/>
                <w:color w:val="000000" w:themeColor="text1"/>
              </w:rPr>
            </w:pPr>
            <w:proofErr w:type="spellStart"/>
            <w:r w:rsidRPr="00B10E6E">
              <w:rPr>
                <w:rFonts w:ascii="Arial" w:hAnsi="Arial" w:cs="Arial"/>
                <w:color w:val="000000" w:themeColor="text1"/>
                <w:sz w:val="20"/>
              </w:rPr>
              <w:t>Satisfacción</w:t>
            </w:r>
            <w:proofErr w:type="spellEnd"/>
            <w:r w:rsidRPr="00B10E6E">
              <w:rPr>
                <w:rFonts w:ascii="Arial" w:hAnsi="Arial" w:cs="Arial"/>
                <w:color w:val="000000" w:themeColor="text1"/>
                <w:sz w:val="20"/>
              </w:rPr>
              <w:t xml:space="preserve"> con </w:t>
            </w:r>
            <w:proofErr w:type="spellStart"/>
            <w:r w:rsidRPr="00B10E6E">
              <w:rPr>
                <w:rFonts w:ascii="Arial" w:hAnsi="Arial" w:cs="Arial"/>
                <w:color w:val="000000" w:themeColor="text1"/>
                <w:sz w:val="20"/>
              </w:rPr>
              <w:t>recomendaciones</w:t>
            </w:r>
            <w:proofErr w:type="spellEnd"/>
          </w:p>
        </w:tc>
        <w:tc>
          <w:tcPr>
            <w:tcW w:w="4320" w:type="dxa"/>
          </w:tcPr>
          <w:p w14:paraId="0938E6E8" w14:textId="77777777" w:rsidR="008646BB" w:rsidRPr="00B10E6E" w:rsidRDefault="00000000">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B10E6E">
              <w:rPr>
                <w:rFonts w:ascii="Arial" w:hAnsi="Arial" w:cs="Arial"/>
                <w:b/>
                <w:color w:val="000000" w:themeColor="text1"/>
                <w:sz w:val="20"/>
              </w:rPr>
              <w:t>70%</w:t>
            </w:r>
          </w:p>
        </w:tc>
      </w:tr>
      <w:tr w:rsidR="00B10E6E" w:rsidRPr="00B10E6E" w14:paraId="2A97A456" w14:textId="77777777" w:rsidTr="00864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05337BC" w14:textId="77777777" w:rsidR="008646BB" w:rsidRPr="00B10E6E" w:rsidRDefault="00000000">
            <w:pPr>
              <w:rPr>
                <w:rFonts w:ascii="Arial" w:hAnsi="Arial" w:cs="Arial"/>
                <w:color w:val="000000" w:themeColor="text1"/>
              </w:rPr>
            </w:pPr>
            <w:proofErr w:type="spellStart"/>
            <w:r w:rsidRPr="00B10E6E">
              <w:rPr>
                <w:rFonts w:ascii="Arial" w:hAnsi="Arial" w:cs="Arial"/>
                <w:color w:val="000000" w:themeColor="text1"/>
                <w:sz w:val="20"/>
              </w:rPr>
              <w:t>Prefiere</w:t>
            </w:r>
            <w:proofErr w:type="spellEnd"/>
            <w:r w:rsidRPr="00B10E6E">
              <w:rPr>
                <w:rFonts w:ascii="Arial" w:hAnsi="Arial" w:cs="Arial"/>
                <w:color w:val="000000" w:themeColor="text1"/>
                <w:sz w:val="20"/>
              </w:rPr>
              <w:t xml:space="preserve"> IA </w:t>
            </w:r>
            <w:proofErr w:type="spellStart"/>
            <w:r w:rsidRPr="00B10E6E">
              <w:rPr>
                <w:rFonts w:ascii="Arial" w:hAnsi="Arial" w:cs="Arial"/>
                <w:color w:val="000000" w:themeColor="text1"/>
                <w:sz w:val="20"/>
              </w:rPr>
              <w:t>frente</w:t>
            </w:r>
            <w:proofErr w:type="spellEnd"/>
            <w:r w:rsidRPr="00B10E6E">
              <w:rPr>
                <w:rFonts w:ascii="Arial" w:hAnsi="Arial" w:cs="Arial"/>
                <w:color w:val="000000" w:themeColor="text1"/>
                <w:sz w:val="20"/>
              </w:rPr>
              <w:t xml:space="preserve"> a influencers</w:t>
            </w:r>
          </w:p>
        </w:tc>
        <w:tc>
          <w:tcPr>
            <w:tcW w:w="4320" w:type="dxa"/>
          </w:tcPr>
          <w:p w14:paraId="738E0661" w14:textId="77777777" w:rsidR="008646BB" w:rsidRPr="00B10E6E"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10E6E">
              <w:rPr>
                <w:rFonts w:ascii="Arial" w:hAnsi="Arial" w:cs="Arial"/>
                <w:b/>
                <w:color w:val="000000" w:themeColor="text1"/>
                <w:sz w:val="20"/>
              </w:rPr>
              <w:t>61%</w:t>
            </w:r>
          </w:p>
        </w:tc>
      </w:tr>
      <w:tr w:rsidR="00B10E6E" w:rsidRPr="00B10E6E" w14:paraId="6793351A" w14:textId="77777777" w:rsidTr="008646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6883CB4" w14:textId="77777777" w:rsidR="008646BB" w:rsidRPr="00B10E6E" w:rsidRDefault="00000000">
            <w:pPr>
              <w:rPr>
                <w:rFonts w:ascii="Arial" w:hAnsi="Arial" w:cs="Arial"/>
                <w:color w:val="000000" w:themeColor="text1"/>
              </w:rPr>
            </w:pPr>
            <w:proofErr w:type="spellStart"/>
            <w:r w:rsidRPr="00B10E6E">
              <w:rPr>
                <w:rFonts w:ascii="Arial" w:hAnsi="Arial" w:cs="Arial"/>
                <w:color w:val="000000" w:themeColor="text1"/>
                <w:sz w:val="20"/>
              </w:rPr>
              <w:t>Prefiere</w:t>
            </w:r>
            <w:proofErr w:type="spellEnd"/>
            <w:r w:rsidRPr="00B10E6E">
              <w:rPr>
                <w:rFonts w:ascii="Arial" w:hAnsi="Arial" w:cs="Arial"/>
                <w:color w:val="000000" w:themeColor="text1"/>
                <w:sz w:val="20"/>
              </w:rPr>
              <w:t xml:space="preserve"> IA </w:t>
            </w:r>
            <w:proofErr w:type="spellStart"/>
            <w:r w:rsidRPr="00B10E6E">
              <w:rPr>
                <w:rFonts w:ascii="Arial" w:hAnsi="Arial" w:cs="Arial"/>
                <w:color w:val="000000" w:themeColor="text1"/>
                <w:sz w:val="20"/>
              </w:rPr>
              <w:t>frente</w:t>
            </w:r>
            <w:proofErr w:type="spellEnd"/>
            <w:r w:rsidRPr="00B10E6E">
              <w:rPr>
                <w:rFonts w:ascii="Arial" w:hAnsi="Arial" w:cs="Arial"/>
                <w:color w:val="000000" w:themeColor="text1"/>
                <w:sz w:val="20"/>
              </w:rPr>
              <w:t xml:space="preserve"> a redes sociales</w:t>
            </w:r>
          </w:p>
        </w:tc>
        <w:tc>
          <w:tcPr>
            <w:tcW w:w="4320" w:type="dxa"/>
          </w:tcPr>
          <w:p w14:paraId="038D877B" w14:textId="77777777" w:rsidR="008646BB" w:rsidRPr="00B10E6E" w:rsidRDefault="00000000">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B10E6E">
              <w:rPr>
                <w:rFonts w:ascii="Arial" w:hAnsi="Arial" w:cs="Arial"/>
                <w:b/>
                <w:color w:val="000000" w:themeColor="text1"/>
                <w:sz w:val="20"/>
              </w:rPr>
              <w:t>55%</w:t>
            </w:r>
          </w:p>
        </w:tc>
      </w:tr>
      <w:tr w:rsidR="00B10E6E" w:rsidRPr="00B10E6E" w14:paraId="59B95AE5" w14:textId="77777777" w:rsidTr="00864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56901DC" w14:textId="77777777" w:rsidR="008646BB" w:rsidRPr="00B10E6E" w:rsidRDefault="00000000">
            <w:pPr>
              <w:rPr>
                <w:rFonts w:ascii="Arial" w:hAnsi="Arial" w:cs="Arial"/>
                <w:color w:val="000000" w:themeColor="text1"/>
              </w:rPr>
            </w:pPr>
            <w:proofErr w:type="spellStart"/>
            <w:r w:rsidRPr="00B10E6E">
              <w:rPr>
                <w:rFonts w:ascii="Arial" w:hAnsi="Arial" w:cs="Arial"/>
                <w:color w:val="000000" w:themeColor="text1"/>
                <w:sz w:val="20"/>
              </w:rPr>
              <w:t>Prefiere</w:t>
            </w:r>
            <w:proofErr w:type="spellEnd"/>
            <w:r w:rsidRPr="00B10E6E">
              <w:rPr>
                <w:rFonts w:ascii="Arial" w:hAnsi="Arial" w:cs="Arial"/>
                <w:color w:val="000000" w:themeColor="text1"/>
                <w:sz w:val="20"/>
              </w:rPr>
              <w:t xml:space="preserve"> IA </w:t>
            </w:r>
            <w:proofErr w:type="spellStart"/>
            <w:r w:rsidRPr="00B10E6E">
              <w:rPr>
                <w:rFonts w:ascii="Arial" w:hAnsi="Arial" w:cs="Arial"/>
                <w:color w:val="000000" w:themeColor="text1"/>
                <w:sz w:val="20"/>
              </w:rPr>
              <w:t>frente</w:t>
            </w:r>
            <w:proofErr w:type="spellEnd"/>
            <w:r w:rsidRPr="00B10E6E">
              <w:rPr>
                <w:rFonts w:ascii="Arial" w:hAnsi="Arial" w:cs="Arial"/>
                <w:color w:val="000000" w:themeColor="text1"/>
                <w:sz w:val="20"/>
              </w:rPr>
              <w:t xml:space="preserve"> a </w:t>
            </w:r>
            <w:proofErr w:type="spellStart"/>
            <w:r w:rsidRPr="00B10E6E">
              <w:rPr>
                <w:rFonts w:ascii="Arial" w:hAnsi="Arial" w:cs="Arial"/>
                <w:color w:val="000000" w:themeColor="text1"/>
                <w:sz w:val="20"/>
              </w:rPr>
              <w:t>reseñas</w:t>
            </w:r>
            <w:proofErr w:type="spellEnd"/>
            <w:r w:rsidRPr="00B10E6E">
              <w:rPr>
                <w:rFonts w:ascii="Arial" w:hAnsi="Arial" w:cs="Arial"/>
                <w:color w:val="000000" w:themeColor="text1"/>
                <w:sz w:val="20"/>
              </w:rPr>
              <w:t xml:space="preserve"> online</w:t>
            </w:r>
          </w:p>
        </w:tc>
        <w:tc>
          <w:tcPr>
            <w:tcW w:w="4320" w:type="dxa"/>
          </w:tcPr>
          <w:p w14:paraId="78791F79" w14:textId="77777777" w:rsidR="008646BB" w:rsidRPr="00B10E6E"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10E6E">
              <w:rPr>
                <w:rFonts w:ascii="Arial" w:hAnsi="Arial" w:cs="Arial"/>
                <w:b/>
                <w:color w:val="000000" w:themeColor="text1"/>
                <w:sz w:val="20"/>
              </w:rPr>
              <w:t>52%</w:t>
            </w:r>
          </w:p>
        </w:tc>
      </w:tr>
      <w:tr w:rsidR="00B10E6E" w:rsidRPr="00B10E6E" w14:paraId="76C8519E" w14:textId="77777777" w:rsidTr="008646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6E0D949" w14:textId="77777777" w:rsidR="008646BB" w:rsidRPr="00B10E6E" w:rsidRDefault="00000000">
            <w:pPr>
              <w:rPr>
                <w:rFonts w:ascii="Arial" w:hAnsi="Arial" w:cs="Arial"/>
                <w:color w:val="000000" w:themeColor="text1"/>
              </w:rPr>
            </w:pPr>
            <w:proofErr w:type="spellStart"/>
            <w:r w:rsidRPr="00B10E6E">
              <w:rPr>
                <w:rFonts w:ascii="Arial" w:hAnsi="Arial" w:cs="Arial"/>
                <w:color w:val="000000" w:themeColor="text1"/>
                <w:sz w:val="20"/>
              </w:rPr>
              <w:t>Prefiere</w:t>
            </w:r>
            <w:proofErr w:type="spellEnd"/>
            <w:r w:rsidRPr="00B10E6E">
              <w:rPr>
                <w:rFonts w:ascii="Arial" w:hAnsi="Arial" w:cs="Arial"/>
                <w:color w:val="000000" w:themeColor="text1"/>
                <w:sz w:val="20"/>
              </w:rPr>
              <w:t xml:space="preserve"> IA </w:t>
            </w:r>
            <w:proofErr w:type="spellStart"/>
            <w:r w:rsidRPr="00B10E6E">
              <w:rPr>
                <w:rFonts w:ascii="Arial" w:hAnsi="Arial" w:cs="Arial"/>
                <w:color w:val="000000" w:themeColor="text1"/>
                <w:sz w:val="20"/>
              </w:rPr>
              <w:t>frente</w:t>
            </w:r>
            <w:proofErr w:type="spellEnd"/>
            <w:r w:rsidRPr="00B10E6E">
              <w:rPr>
                <w:rFonts w:ascii="Arial" w:hAnsi="Arial" w:cs="Arial"/>
                <w:color w:val="000000" w:themeColor="text1"/>
                <w:sz w:val="20"/>
              </w:rPr>
              <w:t xml:space="preserve"> a </w:t>
            </w:r>
            <w:proofErr w:type="spellStart"/>
            <w:r w:rsidRPr="00B10E6E">
              <w:rPr>
                <w:rFonts w:ascii="Arial" w:hAnsi="Arial" w:cs="Arial"/>
                <w:color w:val="000000" w:themeColor="text1"/>
                <w:sz w:val="20"/>
              </w:rPr>
              <w:t>familiares</w:t>
            </w:r>
            <w:proofErr w:type="spellEnd"/>
            <w:r w:rsidRPr="00B10E6E">
              <w:rPr>
                <w:rFonts w:ascii="Arial" w:hAnsi="Arial" w:cs="Arial"/>
                <w:color w:val="000000" w:themeColor="text1"/>
                <w:sz w:val="20"/>
              </w:rPr>
              <w:t>/amigos</w:t>
            </w:r>
          </w:p>
        </w:tc>
        <w:tc>
          <w:tcPr>
            <w:tcW w:w="4320" w:type="dxa"/>
          </w:tcPr>
          <w:p w14:paraId="6AFC940B" w14:textId="77777777" w:rsidR="008646BB" w:rsidRPr="00B10E6E" w:rsidRDefault="00000000">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r w:rsidRPr="00B10E6E">
              <w:rPr>
                <w:rFonts w:ascii="Arial" w:hAnsi="Arial" w:cs="Arial"/>
                <w:b/>
                <w:color w:val="000000" w:themeColor="text1"/>
                <w:sz w:val="20"/>
              </w:rPr>
              <w:t>45%</w:t>
            </w:r>
          </w:p>
        </w:tc>
      </w:tr>
      <w:tr w:rsidR="00B10E6E" w:rsidRPr="00B10E6E" w14:paraId="5B9AADEC" w14:textId="77777777" w:rsidTr="00864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DF022B1" w14:textId="77777777" w:rsidR="008646BB" w:rsidRPr="00B10E6E" w:rsidRDefault="00000000">
            <w:pPr>
              <w:rPr>
                <w:rFonts w:ascii="Arial" w:hAnsi="Arial" w:cs="Arial"/>
                <w:color w:val="000000" w:themeColor="text1"/>
              </w:rPr>
            </w:pPr>
            <w:r w:rsidRPr="00B10E6E">
              <w:rPr>
                <w:rFonts w:ascii="Arial" w:hAnsi="Arial" w:cs="Arial"/>
                <w:color w:val="000000" w:themeColor="text1"/>
                <w:sz w:val="20"/>
              </w:rPr>
              <w:t xml:space="preserve">IA </w:t>
            </w:r>
            <w:proofErr w:type="spellStart"/>
            <w:r w:rsidRPr="00B10E6E">
              <w:rPr>
                <w:rFonts w:ascii="Arial" w:hAnsi="Arial" w:cs="Arial"/>
                <w:color w:val="000000" w:themeColor="text1"/>
                <w:sz w:val="20"/>
              </w:rPr>
              <w:t>influirá</w:t>
            </w:r>
            <w:proofErr w:type="spellEnd"/>
            <w:r w:rsidRPr="00B10E6E">
              <w:rPr>
                <w:rFonts w:ascii="Arial" w:hAnsi="Arial" w:cs="Arial"/>
                <w:color w:val="000000" w:themeColor="text1"/>
                <w:sz w:val="20"/>
              </w:rPr>
              <w:t xml:space="preserve"> </w:t>
            </w:r>
            <w:proofErr w:type="spellStart"/>
            <w:r w:rsidRPr="00B10E6E">
              <w:rPr>
                <w:rFonts w:ascii="Arial" w:hAnsi="Arial" w:cs="Arial"/>
                <w:color w:val="000000" w:themeColor="text1"/>
                <w:sz w:val="20"/>
              </w:rPr>
              <w:t>en</w:t>
            </w:r>
            <w:proofErr w:type="spellEnd"/>
            <w:r w:rsidRPr="00B10E6E">
              <w:rPr>
                <w:rFonts w:ascii="Arial" w:hAnsi="Arial" w:cs="Arial"/>
                <w:color w:val="000000" w:themeColor="text1"/>
                <w:sz w:val="20"/>
              </w:rPr>
              <w:t xml:space="preserve"> </w:t>
            </w:r>
            <w:proofErr w:type="spellStart"/>
            <w:r w:rsidRPr="00B10E6E">
              <w:rPr>
                <w:rFonts w:ascii="Arial" w:hAnsi="Arial" w:cs="Arial"/>
                <w:color w:val="000000" w:themeColor="text1"/>
                <w:sz w:val="20"/>
              </w:rPr>
              <w:t>compras</w:t>
            </w:r>
            <w:proofErr w:type="spellEnd"/>
            <w:r w:rsidRPr="00B10E6E">
              <w:rPr>
                <w:rFonts w:ascii="Arial" w:hAnsi="Arial" w:cs="Arial"/>
                <w:color w:val="000000" w:themeColor="text1"/>
                <w:sz w:val="20"/>
              </w:rPr>
              <w:t xml:space="preserve"> de Black Friday</w:t>
            </w:r>
          </w:p>
        </w:tc>
        <w:tc>
          <w:tcPr>
            <w:tcW w:w="4320" w:type="dxa"/>
          </w:tcPr>
          <w:p w14:paraId="006FC9BB" w14:textId="77777777" w:rsidR="008646BB" w:rsidRPr="00B10E6E" w:rsidRDefault="0000000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10E6E">
              <w:rPr>
                <w:rFonts w:ascii="Arial" w:hAnsi="Arial" w:cs="Arial"/>
                <w:b/>
                <w:color w:val="000000" w:themeColor="text1"/>
                <w:sz w:val="20"/>
              </w:rPr>
              <w:t>81%</w:t>
            </w:r>
          </w:p>
        </w:tc>
      </w:tr>
    </w:tbl>
    <w:p w14:paraId="580F3045" w14:textId="77777777" w:rsidR="008646BB" w:rsidRPr="00B10E6E" w:rsidRDefault="008646BB">
      <w:pPr>
        <w:rPr>
          <w:rFonts w:ascii="Arial" w:hAnsi="Arial" w:cs="Arial"/>
          <w:color w:val="000000" w:themeColor="text1"/>
        </w:rPr>
      </w:pPr>
    </w:p>
    <w:p w14:paraId="59BB9DD5" w14:textId="77777777" w:rsidR="008646BB" w:rsidRPr="00B10E6E" w:rsidRDefault="00000000">
      <w:pPr>
        <w:spacing w:after="240"/>
        <w:rPr>
          <w:rFonts w:ascii="Arial" w:hAnsi="Arial" w:cs="Arial"/>
          <w:color w:val="000000" w:themeColor="text1"/>
        </w:rPr>
      </w:pPr>
      <w:r w:rsidRPr="00B10E6E">
        <w:rPr>
          <w:rFonts w:ascii="Arial" w:hAnsi="Arial" w:cs="Arial"/>
          <w:color w:val="000000" w:themeColor="text1"/>
        </w:rPr>
        <w:t>De cara al Black Friday 2025, ocho de cada diez usuarios que planea usar la IA reconoce que sus recomendaciones influirán en los productos que finalmente compre. No se trata de consultar por curiosidad, sino de delegar parte de la decisión en el algoritmo.</w:t>
      </w:r>
    </w:p>
    <w:p w14:paraId="0DA2DB42" w14:textId="77777777" w:rsidR="008646BB" w:rsidRPr="00B10E6E" w:rsidRDefault="00000000">
      <w:pPr>
        <w:spacing w:before="240" w:after="240"/>
        <w:rPr>
          <w:rFonts w:ascii="Arial" w:hAnsi="Arial" w:cs="Arial"/>
          <w:color w:val="000000" w:themeColor="text1"/>
        </w:rPr>
      </w:pPr>
      <w:r w:rsidRPr="00B10E6E">
        <w:rPr>
          <w:rFonts w:ascii="Arial" w:hAnsi="Arial" w:cs="Arial"/>
          <w:b/>
          <w:color w:val="000000" w:themeColor="text1"/>
          <w:sz w:val="28"/>
        </w:rPr>
        <w:t>Qué tiendas recomienda la inteligencia artificial</w:t>
      </w:r>
    </w:p>
    <w:p w14:paraId="3BC23583" w14:textId="32116AFB" w:rsidR="008646BB" w:rsidRPr="00B10E6E" w:rsidRDefault="00000000">
      <w:pPr>
        <w:spacing w:after="240"/>
        <w:rPr>
          <w:rFonts w:ascii="Arial" w:hAnsi="Arial" w:cs="Arial"/>
          <w:color w:val="000000" w:themeColor="text1"/>
        </w:rPr>
      </w:pPr>
      <w:r w:rsidRPr="0083330D">
        <w:rPr>
          <w:rFonts w:ascii="Arial" w:hAnsi="Arial" w:cs="Arial"/>
          <w:color w:val="000000" w:themeColor="text1"/>
          <w:lang w:val="es-ES"/>
        </w:rPr>
        <w:t xml:space="preserve">La segunda parte del estudio preguntó directamente a </w:t>
      </w:r>
      <w:r w:rsidR="00B10E6E" w:rsidRPr="0083330D">
        <w:rPr>
          <w:rFonts w:ascii="Arial" w:hAnsi="Arial" w:cs="Arial"/>
          <w:color w:val="000000" w:themeColor="text1"/>
          <w:lang w:val="es-ES"/>
        </w:rPr>
        <w:t>los principal</w:t>
      </w:r>
      <w:r w:rsidR="0083330D" w:rsidRPr="0083330D">
        <w:rPr>
          <w:rFonts w:ascii="Arial" w:hAnsi="Arial" w:cs="Arial"/>
          <w:color w:val="000000" w:themeColor="text1"/>
          <w:lang w:val="es-ES"/>
        </w:rPr>
        <w:t>e</w:t>
      </w:r>
      <w:r w:rsidR="00B10E6E" w:rsidRPr="0083330D">
        <w:rPr>
          <w:rFonts w:ascii="Arial" w:hAnsi="Arial" w:cs="Arial"/>
          <w:color w:val="000000" w:themeColor="text1"/>
          <w:lang w:val="es-ES"/>
        </w:rPr>
        <w:t xml:space="preserve">s asistentes </w:t>
      </w:r>
      <w:r w:rsidRPr="0083330D">
        <w:rPr>
          <w:rFonts w:ascii="Arial" w:hAnsi="Arial" w:cs="Arial"/>
          <w:color w:val="000000" w:themeColor="text1"/>
          <w:lang w:val="es-ES"/>
        </w:rPr>
        <w:t>de IA (</w:t>
      </w:r>
      <w:proofErr w:type="spellStart"/>
      <w:r w:rsidRPr="0083330D">
        <w:rPr>
          <w:rFonts w:ascii="Arial" w:hAnsi="Arial" w:cs="Arial"/>
          <w:color w:val="000000" w:themeColor="text1"/>
          <w:lang w:val="es-ES"/>
        </w:rPr>
        <w:t>ChatGPT</w:t>
      </w:r>
      <w:proofErr w:type="spellEnd"/>
      <w:r w:rsidRPr="0083330D">
        <w:rPr>
          <w:rFonts w:ascii="Arial" w:hAnsi="Arial" w:cs="Arial"/>
          <w:color w:val="000000" w:themeColor="text1"/>
          <w:lang w:val="es-ES"/>
        </w:rPr>
        <w:t xml:space="preserve">, Gemini, Claude, </w:t>
      </w:r>
      <w:proofErr w:type="spellStart"/>
      <w:r w:rsidRPr="0083330D">
        <w:rPr>
          <w:rFonts w:ascii="Arial" w:hAnsi="Arial" w:cs="Arial"/>
          <w:color w:val="000000" w:themeColor="text1"/>
          <w:lang w:val="es-ES"/>
        </w:rPr>
        <w:t>Grok</w:t>
      </w:r>
      <w:proofErr w:type="spellEnd"/>
      <w:r w:rsidRPr="0083330D">
        <w:rPr>
          <w:rFonts w:ascii="Arial" w:hAnsi="Arial" w:cs="Arial"/>
          <w:color w:val="000000" w:themeColor="text1"/>
          <w:lang w:val="es-ES"/>
        </w:rPr>
        <w:t xml:space="preserve"> y otros) qué tiendas tienen las mejores ofertas de Black Friday en 20 categorías diferentes. Se realizaron </w:t>
      </w:r>
      <w:r w:rsidR="00B10E6E" w:rsidRPr="0083330D">
        <w:rPr>
          <w:rFonts w:ascii="Arial" w:hAnsi="Arial" w:cs="Arial"/>
          <w:color w:val="000000" w:themeColor="text1"/>
          <w:lang w:val="es-ES"/>
        </w:rPr>
        <w:t xml:space="preserve">casi </w:t>
      </w:r>
      <w:r w:rsidRPr="0083330D">
        <w:rPr>
          <w:rFonts w:ascii="Arial" w:hAnsi="Arial" w:cs="Arial"/>
          <w:color w:val="000000" w:themeColor="text1"/>
          <w:lang w:val="es-ES"/>
        </w:rPr>
        <w:t>200 consultas y se</w:t>
      </w:r>
      <w:r w:rsidRPr="00B10E6E">
        <w:rPr>
          <w:rFonts w:ascii="Arial" w:hAnsi="Arial" w:cs="Arial"/>
          <w:color w:val="000000" w:themeColor="text1"/>
        </w:rPr>
        <w:t xml:space="preserve"> </w:t>
      </w:r>
      <w:proofErr w:type="spellStart"/>
      <w:r w:rsidRPr="00B10E6E">
        <w:rPr>
          <w:rFonts w:ascii="Arial" w:hAnsi="Arial" w:cs="Arial"/>
          <w:color w:val="000000" w:themeColor="text1"/>
        </w:rPr>
        <w:t>registraron</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más</w:t>
      </w:r>
      <w:proofErr w:type="spellEnd"/>
      <w:r w:rsidRPr="00B10E6E">
        <w:rPr>
          <w:rFonts w:ascii="Arial" w:hAnsi="Arial" w:cs="Arial"/>
          <w:color w:val="000000" w:themeColor="text1"/>
        </w:rPr>
        <w:t xml:space="preserve"> de mil menciones de 139 tiendas. El resultado dibuja un panorama donde El Corte Inglés domina con presencia en las 20 categorías analizadas, seguido de Amazon en 18 de ellas. MediaMarkt se posiciona como líder en electrodomésticos, smartphones y televisores, mientras que PcComponentes domina electrónica y productos gaming. Zara aparece como primera opción en moda masculina y femenina.</w:t>
      </w:r>
    </w:p>
    <w:p w14:paraId="248BC7D2" w14:textId="77777777" w:rsidR="008646BB" w:rsidRPr="00B10E6E" w:rsidRDefault="00000000">
      <w:pPr>
        <w:spacing w:after="240"/>
        <w:rPr>
          <w:rFonts w:ascii="Arial" w:hAnsi="Arial" w:cs="Arial"/>
          <w:color w:val="000000" w:themeColor="text1"/>
        </w:rPr>
      </w:pPr>
      <w:r w:rsidRPr="00B10E6E">
        <w:rPr>
          <w:rFonts w:ascii="Arial" w:hAnsi="Arial" w:cs="Arial"/>
          <w:color w:val="000000" w:themeColor="text1"/>
        </w:rPr>
        <w:t>Pero lo más revelador es que El Corte Inglés y Amazon concentran solo el 36% de las menciones totales. El resto se reparte entre tiendas especializadas que han logrado dominar categorías concretas: GAME en videojuegos, Decathlon en calzado deportivo, Sephora en belleza, Leroy Merlin en bricolaje, Zooplus en mascotas, Iberia en viajes o Mayoral en ropa infantil. Estas tiendas, con presupuestos infinitamente menores que los gigantes, demuestran que en el mundo de las recomendaciones algorítmicas la especialización funciona mejor que intentar vender de todo.</w:t>
      </w:r>
    </w:p>
    <w:p w14:paraId="217D85FA" w14:textId="77777777" w:rsidR="008646BB" w:rsidRPr="00B10E6E" w:rsidRDefault="00000000">
      <w:pPr>
        <w:rPr>
          <w:rFonts w:ascii="Arial" w:hAnsi="Arial" w:cs="Arial"/>
          <w:color w:val="000000" w:themeColor="text1"/>
        </w:rPr>
      </w:pPr>
      <w:r w:rsidRPr="00B10E6E">
        <w:rPr>
          <w:rFonts w:ascii="Arial" w:hAnsi="Arial" w:cs="Arial"/>
          <w:color w:val="000000" w:themeColor="text1"/>
        </w:rPr>
        <w:t xml:space="preserve">Víctor Gil, director del estudio: </w:t>
      </w:r>
    </w:p>
    <w:p w14:paraId="6789949F" w14:textId="77777777" w:rsidR="008646BB" w:rsidRPr="00B10E6E" w:rsidRDefault="00000000">
      <w:pPr>
        <w:spacing w:before="120" w:after="240"/>
        <w:ind w:left="720" w:right="720"/>
        <w:rPr>
          <w:rFonts w:ascii="Arial" w:hAnsi="Arial" w:cs="Arial"/>
          <w:color w:val="000000" w:themeColor="text1"/>
        </w:rPr>
      </w:pPr>
      <w:r w:rsidRPr="00B10E6E">
        <w:rPr>
          <w:rFonts w:ascii="Arial" w:hAnsi="Arial" w:cs="Arial"/>
          <w:i/>
          <w:color w:val="000000" w:themeColor="text1"/>
        </w:rPr>
        <w:t>"Es un cambio tan profundo como cuando llegó Google hace 25 años. Si ChatGPT no te recomienda, el cliente no te va a encontrar. La batalla por el cliente ya no se libra solo en escaparates o publicidad, sino en las respuestas que da un algoritmo cuando alguien pregunta '¿dónde debería comprar?'."</w:t>
      </w:r>
    </w:p>
    <w:p w14:paraId="1CB9D1A6" w14:textId="77777777" w:rsidR="00B10E6E" w:rsidRDefault="00B10E6E">
      <w:pPr>
        <w:spacing w:before="240" w:after="240"/>
        <w:rPr>
          <w:rFonts w:ascii="Arial" w:hAnsi="Arial" w:cs="Arial"/>
          <w:b/>
          <w:color w:val="000000" w:themeColor="text1"/>
          <w:sz w:val="28"/>
        </w:rPr>
      </w:pPr>
    </w:p>
    <w:p w14:paraId="24177892" w14:textId="3D8B1BE4" w:rsidR="008646BB" w:rsidRPr="00B10E6E" w:rsidRDefault="00000000">
      <w:pPr>
        <w:spacing w:before="240" w:after="240"/>
        <w:rPr>
          <w:rFonts w:ascii="Arial" w:hAnsi="Arial" w:cs="Arial"/>
          <w:color w:val="000000" w:themeColor="text1"/>
        </w:rPr>
      </w:pPr>
      <w:r w:rsidRPr="00B10E6E">
        <w:rPr>
          <w:rFonts w:ascii="Arial" w:hAnsi="Arial" w:cs="Arial"/>
          <w:b/>
          <w:color w:val="000000" w:themeColor="text1"/>
          <w:sz w:val="28"/>
        </w:rPr>
        <w:lastRenderedPageBreak/>
        <w:t>Tres claves para las tiendas</w:t>
      </w:r>
    </w:p>
    <w:p w14:paraId="04F6D537" w14:textId="09FFD20E" w:rsidR="00B10E6E" w:rsidRPr="00B10E6E" w:rsidRDefault="00B10E6E" w:rsidP="00B10E6E">
      <w:pPr>
        <w:spacing w:after="240"/>
        <w:rPr>
          <w:rFonts w:ascii="Arial" w:hAnsi="Arial" w:cs="Arial"/>
          <w:color w:val="000000" w:themeColor="text1"/>
          <w:lang w:val="es-ES"/>
        </w:rPr>
      </w:pPr>
      <w:r w:rsidRPr="00B10E6E">
        <w:rPr>
          <w:rFonts w:ascii="Arial" w:hAnsi="Arial" w:cs="Arial"/>
          <w:color w:val="000000" w:themeColor="text1"/>
          <w:lang w:val="es-ES"/>
        </w:rPr>
        <w:t xml:space="preserve">¿De dónde saca la IA sus recomendaciones? No las inventa: </w:t>
      </w:r>
      <w:r>
        <w:rPr>
          <w:rFonts w:ascii="Arial" w:hAnsi="Arial" w:cs="Arial"/>
          <w:color w:val="000000" w:themeColor="text1"/>
          <w:lang w:val="es-ES"/>
        </w:rPr>
        <w:t>analiza</w:t>
      </w:r>
      <w:r w:rsidRPr="00B10E6E">
        <w:rPr>
          <w:rFonts w:ascii="Arial" w:hAnsi="Arial" w:cs="Arial"/>
          <w:color w:val="000000" w:themeColor="text1"/>
          <w:lang w:val="es-ES"/>
        </w:rPr>
        <w:t xml:space="preserve"> miles de fuentes que cualquiera puede consultar. Reseñas en Google y Amazon, comparadores de precios, artículos de medios especializados, análisis en YouTube, opiniones en foros... La IA lo </w:t>
      </w:r>
      <w:r w:rsidR="0083438C">
        <w:rPr>
          <w:rFonts w:ascii="Arial" w:hAnsi="Arial" w:cs="Arial"/>
          <w:color w:val="000000" w:themeColor="text1"/>
          <w:lang w:val="es-ES"/>
        </w:rPr>
        <w:t>revisa</w:t>
      </w:r>
      <w:r w:rsidRPr="00B10E6E">
        <w:rPr>
          <w:rFonts w:ascii="Arial" w:hAnsi="Arial" w:cs="Arial"/>
          <w:color w:val="000000" w:themeColor="text1"/>
          <w:lang w:val="es-ES"/>
        </w:rPr>
        <w:t xml:space="preserve"> todo y hace un resumen. Por eso, para una tienda, tener buena</w:t>
      </w:r>
      <w:r w:rsidR="0083438C">
        <w:rPr>
          <w:rFonts w:ascii="Arial" w:hAnsi="Arial" w:cs="Arial"/>
          <w:color w:val="000000" w:themeColor="text1"/>
          <w:lang w:val="es-ES"/>
        </w:rPr>
        <w:t xml:space="preserve"> </w:t>
      </w:r>
      <w:r w:rsidRPr="00B10E6E">
        <w:rPr>
          <w:rFonts w:ascii="Arial" w:hAnsi="Arial" w:cs="Arial"/>
          <w:color w:val="000000" w:themeColor="text1"/>
          <w:lang w:val="es-ES"/>
        </w:rPr>
        <w:t>reputación en internet se vuelve doblemente importante: no solo para aparecer en Google, sino para que la IA te recomiende.</w:t>
      </w:r>
    </w:p>
    <w:p w14:paraId="4E95E89E" w14:textId="4D1DA2AE" w:rsidR="008646BB" w:rsidRPr="00B10E6E" w:rsidRDefault="00000000" w:rsidP="00B10E6E">
      <w:pPr>
        <w:spacing w:after="240"/>
        <w:rPr>
          <w:rFonts w:ascii="Arial" w:hAnsi="Arial" w:cs="Arial"/>
          <w:color w:val="000000" w:themeColor="text1"/>
        </w:rPr>
      </w:pPr>
      <w:r w:rsidRPr="00B10E6E">
        <w:rPr>
          <w:rFonts w:ascii="Arial" w:hAnsi="Arial" w:cs="Arial"/>
          <w:color w:val="000000" w:themeColor="text1"/>
          <w:lang w:val="es-ES"/>
        </w:rPr>
        <w:t xml:space="preserve">La especialización emerge como estrategia ganadora. Tiendas pequeñas como </w:t>
      </w:r>
      <w:proofErr w:type="spellStart"/>
      <w:r w:rsidRPr="00B10E6E">
        <w:rPr>
          <w:rFonts w:ascii="Arial" w:hAnsi="Arial" w:cs="Arial"/>
          <w:color w:val="000000" w:themeColor="text1"/>
          <w:lang w:val="es-ES"/>
        </w:rPr>
        <w:t>Zooplus</w:t>
      </w:r>
      <w:proofErr w:type="spellEnd"/>
      <w:r w:rsidRPr="00B10E6E">
        <w:rPr>
          <w:rFonts w:ascii="Arial" w:hAnsi="Arial" w:cs="Arial"/>
          <w:color w:val="000000" w:themeColor="text1"/>
          <w:lang w:val="es-ES"/>
        </w:rPr>
        <w:t xml:space="preserve"> o Mayoral logran dominar sus nichos frente a gigantes. No hace falta ser grande, hace falta ser muy bueno en tu categoría. Además, aparecer en primera posición vale mucho más que aparecer muchas veces en quinta: </w:t>
      </w:r>
      <w:proofErr w:type="spellStart"/>
      <w:r w:rsidRPr="00B10E6E">
        <w:rPr>
          <w:rFonts w:ascii="Arial" w:hAnsi="Arial" w:cs="Arial"/>
          <w:color w:val="000000" w:themeColor="text1"/>
          <w:lang w:val="es-ES"/>
        </w:rPr>
        <w:t>MediaMarkt</w:t>
      </w:r>
      <w:proofErr w:type="spellEnd"/>
      <w:r w:rsidRPr="00B10E6E">
        <w:rPr>
          <w:rFonts w:ascii="Arial" w:hAnsi="Arial" w:cs="Arial"/>
          <w:color w:val="000000" w:themeColor="text1"/>
          <w:lang w:val="es-ES"/>
        </w:rPr>
        <w:t xml:space="preserve"> tiene menos menciones que otras tiendas pero muchas en primera posición, y está en el Top 3 general</w:t>
      </w:r>
      <w:r w:rsidRPr="00B10E6E">
        <w:rPr>
          <w:rFonts w:ascii="Arial" w:hAnsi="Arial" w:cs="Arial"/>
          <w:color w:val="000000" w:themeColor="text1"/>
        </w:rPr>
        <w:t>.</w:t>
      </w:r>
    </w:p>
    <w:p w14:paraId="6809E677" w14:textId="77777777" w:rsidR="008646BB" w:rsidRPr="00B10E6E" w:rsidRDefault="00000000">
      <w:pPr>
        <w:spacing w:before="240" w:after="240"/>
        <w:rPr>
          <w:rFonts w:ascii="Arial" w:hAnsi="Arial" w:cs="Arial"/>
          <w:color w:val="000000" w:themeColor="text1"/>
        </w:rPr>
      </w:pPr>
      <w:r w:rsidRPr="00B10E6E">
        <w:rPr>
          <w:rFonts w:ascii="Arial" w:hAnsi="Arial" w:cs="Arial"/>
          <w:b/>
          <w:color w:val="000000" w:themeColor="text1"/>
          <w:sz w:val="28"/>
        </w:rPr>
        <w:t>El próximo paso: IA que compra por ti</w:t>
      </w:r>
    </w:p>
    <w:p w14:paraId="6171131E" w14:textId="356983C1" w:rsidR="00A22595" w:rsidRPr="00B10E6E" w:rsidRDefault="0083438C">
      <w:pPr>
        <w:spacing w:after="240"/>
        <w:rPr>
          <w:rFonts w:ascii="Arial" w:hAnsi="Arial" w:cs="Arial"/>
          <w:color w:val="000000" w:themeColor="text1"/>
        </w:rPr>
      </w:pPr>
      <w:proofErr w:type="spellStart"/>
      <w:r>
        <w:rPr>
          <w:rFonts w:ascii="Arial" w:hAnsi="Arial" w:cs="Arial"/>
          <w:color w:val="000000" w:themeColor="text1"/>
        </w:rPr>
        <w:t>Recientemente</w:t>
      </w:r>
      <w:proofErr w:type="spellEnd"/>
      <w:r>
        <w:rPr>
          <w:rFonts w:ascii="Arial" w:hAnsi="Arial" w:cs="Arial"/>
          <w:color w:val="000000" w:themeColor="text1"/>
        </w:rPr>
        <w:t xml:space="preserve"> </w:t>
      </w:r>
      <w:proofErr w:type="spellStart"/>
      <w:r>
        <w:rPr>
          <w:rFonts w:ascii="Arial" w:hAnsi="Arial" w:cs="Arial"/>
          <w:color w:val="000000" w:themeColor="text1"/>
        </w:rPr>
        <w:t>han</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aparecido</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los</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primeros</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asistentes</w:t>
      </w:r>
      <w:proofErr w:type="spellEnd"/>
      <w:r w:rsidRPr="00B10E6E">
        <w:rPr>
          <w:rFonts w:ascii="Arial" w:hAnsi="Arial" w:cs="Arial"/>
          <w:color w:val="000000" w:themeColor="text1"/>
        </w:rPr>
        <w:t xml:space="preserve"> de IA capaces de completar compras de forma autónoma: navegan por webs, comparan precios en tiempo real, añaden productos al carrito y ejecutan la compra. El desafío para las tiendas será doble: aparecer en las recomendaciones y facilitar que estos asistentes puedan navegar sin problemas por su web. Si tu tienda es un laberinto que ni </w:t>
      </w:r>
      <w:proofErr w:type="spellStart"/>
      <w:r w:rsidRPr="00B10E6E">
        <w:rPr>
          <w:rFonts w:ascii="Arial" w:hAnsi="Arial" w:cs="Arial"/>
          <w:color w:val="000000" w:themeColor="text1"/>
        </w:rPr>
        <w:t>siquiera</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una</w:t>
      </w:r>
      <w:proofErr w:type="spellEnd"/>
      <w:r w:rsidRPr="00B10E6E">
        <w:rPr>
          <w:rFonts w:ascii="Arial" w:hAnsi="Arial" w:cs="Arial"/>
          <w:color w:val="000000" w:themeColor="text1"/>
        </w:rPr>
        <w:t xml:space="preserve"> IA </w:t>
      </w:r>
      <w:proofErr w:type="spellStart"/>
      <w:r w:rsidRPr="00B10E6E">
        <w:rPr>
          <w:rFonts w:ascii="Arial" w:hAnsi="Arial" w:cs="Arial"/>
          <w:color w:val="000000" w:themeColor="text1"/>
        </w:rPr>
        <w:t>puede</w:t>
      </w:r>
      <w:proofErr w:type="spellEnd"/>
      <w:r w:rsidRPr="00B10E6E">
        <w:rPr>
          <w:rFonts w:ascii="Arial" w:hAnsi="Arial" w:cs="Arial"/>
          <w:color w:val="000000" w:themeColor="text1"/>
        </w:rPr>
        <w:t xml:space="preserve"> resolver, </w:t>
      </w:r>
      <w:proofErr w:type="spellStart"/>
      <w:r w:rsidRPr="00B10E6E">
        <w:rPr>
          <w:rFonts w:ascii="Arial" w:hAnsi="Arial" w:cs="Arial"/>
          <w:color w:val="000000" w:themeColor="text1"/>
        </w:rPr>
        <w:t>quedarás</w:t>
      </w:r>
      <w:proofErr w:type="spellEnd"/>
      <w:r w:rsidRPr="00B10E6E">
        <w:rPr>
          <w:rFonts w:ascii="Arial" w:hAnsi="Arial" w:cs="Arial"/>
          <w:color w:val="000000" w:themeColor="text1"/>
        </w:rPr>
        <w:t xml:space="preserve"> fuera del juego.</w:t>
      </w:r>
    </w:p>
    <w:p w14:paraId="1C4F86E0" w14:textId="77777777" w:rsidR="008646BB" w:rsidRPr="00B10E6E" w:rsidRDefault="00000000">
      <w:pPr>
        <w:spacing w:before="240" w:after="240"/>
        <w:rPr>
          <w:rFonts w:ascii="Arial" w:hAnsi="Arial" w:cs="Arial"/>
          <w:color w:val="000000" w:themeColor="text1"/>
        </w:rPr>
      </w:pPr>
      <w:r w:rsidRPr="00B10E6E">
        <w:rPr>
          <w:rFonts w:ascii="Arial" w:hAnsi="Arial" w:cs="Arial"/>
          <w:b/>
          <w:color w:val="000000" w:themeColor="text1"/>
          <w:sz w:val="28"/>
        </w:rPr>
        <w:t>Sobre el estudio</w:t>
      </w:r>
    </w:p>
    <w:p w14:paraId="31F60EA6" w14:textId="04CC32B8" w:rsidR="008646BB" w:rsidRPr="00B10E6E" w:rsidRDefault="00000000">
      <w:pPr>
        <w:spacing w:after="240"/>
        <w:rPr>
          <w:rFonts w:ascii="Arial" w:hAnsi="Arial" w:cs="Arial"/>
          <w:color w:val="000000" w:themeColor="text1"/>
        </w:rPr>
      </w:pPr>
      <w:r w:rsidRPr="00B10E6E">
        <w:rPr>
          <w:rFonts w:ascii="Arial" w:hAnsi="Arial" w:cs="Arial"/>
          <w:color w:val="000000" w:themeColor="text1"/>
        </w:rPr>
        <w:t xml:space="preserve">El estudio combina una encuesta a 1.006 usuarios españoles de IA mayores de 18 años realizada del 14 al 17 de noviembre de 2025 (margen de error ±3,1%) con un </w:t>
      </w:r>
      <w:proofErr w:type="spellStart"/>
      <w:r w:rsidRPr="00B10E6E">
        <w:rPr>
          <w:rFonts w:ascii="Arial" w:hAnsi="Arial" w:cs="Arial"/>
          <w:color w:val="000000" w:themeColor="text1"/>
        </w:rPr>
        <w:t>análisis</w:t>
      </w:r>
      <w:proofErr w:type="spellEnd"/>
      <w:r w:rsidRPr="00B10E6E">
        <w:rPr>
          <w:rFonts w:ascii="Arial" w:hAnsi="Arial" w:cs="Arial"/>
          <w:color w:val="000000" w:themeColor="text1"/>
        </w:rPr>
        <w:t xml:space="preserve"> de 198 </w:t>
      </w:r>
      <w:proofErr w:type="spellStart"/>
      <w:r w:rsidRPr="00B10E6E">
        <w:rPr>
          <w:rFonts w:ascii="Arial" w:hAnsi="Arial" w:cs="Arial"/>
          <w:color w:val="000000" w:themeColor="text1"/>
        </w:rPr>
        <w:t>consultas</w:t>
      </w:r>
      <w:proofErr w:type="spellEnd"/>
      <w:r w:rsidRPr="00B10E6E">
        <w:rPr>
          <w:rFonts w:ascii="Arial" w:hAnsi="Arial" w:cs="Arial"/>
          <w:color w:val="000000" w:themeColor="text1"/>
        </w:rPr>
        <w:t xml:space="preserve"> a 10 </w:t>
      </w:r>
      <w:proofErr w:type="spellStart"/>
      <w:r w:rsidR="0083438C">
        <w:rPr>
          <w:rFonts w:ascii="Arial" w:hAnsi="Arial" w:cs="Arial"/>
          <w:color w:val="000000" w:themeColor="text1"/>
        </w:rPr>
        <w:t>modelos</w:t>
      </w:r>
      <w:proofErr w:type="spellEnd"/>
      <w:r w:rsidR="0083438C">
        <w:rPr>
          <w:rFonts w:ascii="Arial" w:hAnsi="Arial" w:cs="Arial"/>
          <w:color w:val="000000" w:themeColor="text1"/>
        </w:rPr>
        <w:t xml:space="preserve"> de </w:t>
      </w:r>
      <w:proofErr w:type="spellStart"/>
      <w:r w:rsidR="0083438C">
        <w:rPr>
          <w:rFonts w:ascii="Arial" w:hAnsi="Arial" w:cs="Arial"/>
          <w:color w:val="000000" w:themeColor="text1"/>
        </w:rPr>
        <w:t>los</w:t>
      </w:r>
      <w:proofErr w:type="spellEnd"/>
      <w:r w:rsidR="0083438C">
        <w:rPr>
          <w:rFonts w:ascii="Arial" w:hAnsi="Arial" w:cs="Arial"/>
          <w:color w:val="000000" w:themeColor="text1"/>
        </w:rPr>
        <w:t xml:space="preserve"> principals </w:t>
      </w:r>
      <w:proofErr w:type="spellStart"/>
      <w:r w:rsidR="0083438C">
        <w:rPr>
          <w:rFonts w:ascii="Arial" w:hAnsi="Arial" w:cs="Arial"/>
          <w:color w:val="000000" w:themeColor="text1"/>
        </w:rPr>
        <w:t>asistentes</w:t>
      </w:r>
      <w:proofErr w:type="spellEnd"/>
      <w:r w:rsidR="0083438C">
        <w:rPr>
          <w:rFonts w:ascii="Arial" w:hAnsi="Arial" w:cs="Arial"/>
          <w:color w:val="000000" w:themeColor="text1"/>
        </w:rPr>
        <w:t xml:space="preserve"> </w:t>
      </w:r>
      <w:r w:rsidRPr="00B10E6E">
        <w:rPr>
          <w:rFonts w:ascii="Arial" w:hAnsi="Arial" w:cs="Arial"/>
          <w:color w:val="000000" w:themeColor="text1"/>
        </w:rPr>
        <w:t xml:space="preserve">de IA </w:t>
      </w:r>
      <w:proofErr w:type="spellStart"/>
      <w:r w:rsidRPr="00B10E6E">
        <w:rPr>
          <w:rFonts w:ascii="Arial" w:hAnsi="Arial" w:cs="Arial"/>
          <w:color w:val="000000" w:themeColor="text1"/>
        </w:rPr>
        <w:t>sobre</w:t>
      </w:r>
      <w:proofErr w:type="spellEnd"/>
      <w:r w:rsidRPr="00B10E6E">
        <w:rPr>
          <w:rFonts w:ascii="Arial" w:hAnsi="Arial" w:cs="Arial"/>
          <w:color w:val="000000" w:themeColor="text1"/>
        </w:rPr>
        <w:t xml:space="preserve"> 20 </w:t>
      </w:r>
      <w:proofErr w:type="spellStart"/>
      <w:r w:rsidRPr="00B10E6E">
        <w:rPr>
          <w:rFonts w:ascii="Arial" w:hAnsi="Arial" w:cs="Arial"/>
          <w:color w:val="000000" w:themeColor="text1"/>
        </w:rPr>
        <w:t>categorías</w:t>
      </w:r>
      <w:proofErr w:type="spellEnd"/>
      <w:r w:rsidRPr="00B10E6E">
        <w:rPr>
          <w:rFonts w:ascii="Arial" w:hAnsi="Arial" w:cs="Arial"/>
          <w:color w:val="000000" w:themeColor="text1"/>
        </w:rPr>
        <w:t xml:space="preserve"> de </w:t>
      </w:r>
      <w:proofErr w:type="spellStart"/>
      <w:r w:rsidRPr="00B10E6E">
        <w:rPr>
          <w:rFonts w:ascii="Arial" w:hAnsi="Arial" w:cs="Arial"/>
          <w:color w:val="000000" w:themeColor="text1"/>
        </w:rPr>
        <w:t>productos</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registrando</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más</w:t>
      </w:r>
      <w:proofErr w:type="spellEnd"/>
      <w:r w:rsidRPr="00B10E6E">
        <w:rPr>
          <w:rFonts w:ascii="Arial" w:hAnsi="Arial" w:cs="Arial"/>
          <w:color w:val="000000" w:themeColor="text1"/>
        </w:rPr>
        <w:t xml:space="preserve"> de mil </w:t>
      </w:r>
      <w:proofErr w:type="spellStart"/>
      <w:r w:rsidRPr="00B10E6E">
        <w:rPr>
          <w:rFonts w:ascii="Arial" w:hAnsi="Arial" w:cs="Arial"/>
          <w:color w:val="000000" w:themeColor="text1"/>
        </w:rPr>
        <w:t>menciones</w:t>
      </w:r>
      <w:proofErr w:type="spellEnd"/>
      <w:r w:rsidRPr="00B10E6E">
        <w:rPr>
          <w:rFonts w:ascii="Arial" w:hAnsi="Arial" w:cs="Arial"/>
          <w:color w:val="000000" w:themeColor="text1"/>
        </w:rPr>
        <w:t xml:space="preserve"> de 139 tiendas. Dirección técnica: Víctor Gil.</w:t>
      </w:r>
    </w:p>
    <w:p w14:paraId="479CD6E3" w14:textId="77777777" w:rsidR="008646BB" w:rsidRPr="00B10E6E" w:rsidRDefault="00000000">
      <w:pPr>
        <w:spacing w:before="360" w:after="240"/>
        <w:rPr>
          <w:rFonts w:ascii="Arial" w:hAnsi="Arial" w:cs="Arial"/>
          <w:color w:val="000000" w:themeColor="text1"/>
        </w:rPr>
      </w:pPr>
      <w:r w:rsidRPr="00B10E6E">
        <w:rPr>
          <w:rFonts w:ascii="Arial" w:hAnsi="Arial" w:cs="Arial"/>
          <w:b/>
          <w:color w:val="000000" w:themeColor="text1"/>
          <w:sz w:val="28"/>
        </w:rPr>
        <w:t>Material disponible para prensa</w:t>
      </w:r>
    </w:p>
    <w:p w14:paraId="66ECA179" w14:textId="311DD2C1" w:rsidR="008646BB" w:rsidRDefault="00000000">
      <w:pPr>
        <w:spacing w:after="240"/>
        <w:rPr>
          <w:rFonts w:ascii="Arial" w:hAnsi="Arial" w:cs="Arial"/>
          <w:color w:val="000000" w:themeColor="text1"/>
        </w:rPr>
      </w:pPr>
      <w:r w:rsidRPr="00B10E6E">
        <w:rPr>
          <w:rFonts w:ascii="Arial" w:hAnsi="Arial" w:cs="Arial"/>
          <w:color w:val="000000" w:themeColor="text1"/>
        </w:rPr>
        <w:t xml:space="preserve">Los </w:t>
      </w:r>
      <w:proofErr w:type="spellStart"/>
      <w:r w:rsidRPr="00B10E6E">
        <w:rPr>
          <w:rFonts w:ascii="Arial" w:hAnsi="Arial" w:cs="Arial"/>
          <w:color w:val="000000" w:themeColor="text1"/>
        </w:rPr>
        <w:t>periodistas</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interesados</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tienen</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acceso</w:t>
      </w:r>
      <w:proofErr w:type="spellEnd"/>
      <w:r w:rsidRPr="00B10E6E">
        <w:rPr>
          <w:rFonts w:ascii="Arial" w:hAnsi="Arial" w:cs="Arial"/>
          <w:color w:val="000000" w:themeColor="text1"/>
        </w:rPr>
        <w:t xml:space="preserve"> al </w:t>
      </w:r>
      <w:proofErr w:type="spellStart"/>
      <w:r w:rsidRPr="00B10E6E">
        <w:rPr>
          <w:rFonts w:ascii="Arial" w:hAnsi="Arial" w:cs="Arial"/>
          <w:color w:val="000000" w:themeColor="text1"/>
        </w:rPr>
        <w:t>informe</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completo</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tablas</w:t>
      </w:r>
      <w:proofErr w:type="spellEnd"/>
      <w:r w:rsidRPr="00B10E6E">
        <w:rPr>
          <w:rFonts w:ascii="Arial" w:hAnsi="Arial" w:cs="Arial"/>
          <w:color w:val="000000" w:themeColor="text1"/>
        </w:rPr>
        <w:t xml:space="preserve"> de </w:t>
      </w:r>
      <w:proofErr w:type="spellStart"/>
      <w:r w:rsidRPr="00B10E6E">
        <w:rPr>
          <w:rFonts w:ascii="Arial" w:hAnsi="Arial" w:cs="Arial"/>
          <w:color w:val="000000" w:themeColor="text1"/>
        </w:rPr>
        <w:t>datos</w:t>
      </w:r>
      <w:proofErr w:type="spellEnd"/>
      <w:r w:rsidR="0083438C">
        <w:rPr>
          <w:rFonts w:ascii="Arial" w:hAnsi="Arial" w:cs="Arial"/>
          <w:color w:val="000000" w:themeColor="text1"/>
        </w:rPr>
        <w:t xml:space="preserve"> </w:t>
      </w:r>
      <w:r w:rsidRPr="00B10E6E">
        <w:rPr>
          <w:rFonts w:ascii="Arial" w:hAnsi="Arial" w:cs="Arial"/>
          <w:color w:val="000000" w:themeColor="text1"/>
        </w:rPr>
        <w:t xml:space="preserve">y </w:t>
      </w:r>
      <w:proofErr w:type="spellStart"/>
      <w:r w:rsidRPr="00B10E6E">
        <w:rPr>
          <w:rFonts w:ascii="Arial" w:hAnsi="Arial" w:cs="Arial"/>
          <w:color w:val="000000" w:themeColor="text1"/>
        </w:rPr>
        <w:t>ficha</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técnica</w:t>
      </w:r>
      <w:proofErr w:type="spellEnd"/>
      <w:r w:rsidRPr="00B10E6E">
        <w:rPr>
          <w:rFonts w:ascii="Arial" w:hAnsi="Arial" w:cs="Arial"/>
          <w:color w:val="000000" w:themeColor="text1"/>
        </w:rPr>
        <w:t xml:space="preserve"> completa del estudio. Todos </w:t>
      </w:r>
      <w:proofErr w:type="spellStart"/>
      <w:r w:rsidRPr="00B10E6E">
        <w:rPr>
          <w:rFonts w:ascii="Arial" w:hAnsi="Arial" w:cs="Arial"/>
          <w:color w:val="000000" w:themeColor="text1"/>
        </w:rPr>
        <w:t>los</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materiales</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están</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disponibles</w:t>
      </w:r>
      <w:proofErr w:type="spellEnd"/>
      <w:r w:rsidRPr="00B10E6E">
        <w:rPr>
          <w:rFonts w:ascii="Arial" w:hAnsi="Arial" w:cs="Arial"/>
          <w:color w:val="000000" w:themeColor="text1"/>
        </w:rPr>
        <w:t xml:space="preserve"> </w:t>
      </w:r>
      <w:proofErr w:type="spellStart"/>
      <w:r w:rsidRPr="00B10E6E">
        <w:rPr>
          <w:rFonts w:ascii="Arial" w:hAnsi="Arial" w:cs="Arial"/>
          <w:color w:val="000000" w:themeColor="text1"/>
        </w:rPr>
        <w:t>en</w:t>
      </w:r>
      <w:proofErr w:type="spellEnd"/>
      <w:r w:rsidR="00A22595">
        <w:rPr>
          <w:rFonts w:ascii="Arial" w:hAnsi="Arial" w:cs="Arial"/>
          <w:color w:val="000000" w:themeColor="text1"/>
        </w:rPr>
        <w:t>:</w:t>
      </w:r>
    </w:p>
    <w:p w14:paraId="6C7AB30E" w14:textId="5AE8E1E7" w:rsidR="00A22595" w:rsidRPr="00B10E6E" w:rsidRDefault="00A22595">
      <w:pPr>
        <w:spacing w:after="240"/>
        <w:rPr>
          <w:rFonts w:ascii="Arial" w:hAnsi="Arial" w:cs="Arial"/>
          <w:color w:val="000000" w:themeColor="text1"/>
        </w:rPr>
      </w:pPr>
      <w:r w:rsidRPr="00A22595">
        <w:rPr>
          <w:rFonts w:ascii="Arial" w:hAnsi="Arial" w:cs="Arial"/>
          <w:color w:val="000000" w:themeColor="text1"/>
        </w:rPr>
        <w:t>https://blackfriday2025.science4insights.com/</w:t>
      </w:r>
    </w:p>
    <w:p w14:paraId="1EFB8516" w14:textId="6CFAE5A6" w:rsidR="008646BB" w:rsidRPr="00B10E6E" w:rsidRDefault="00000000">
      <w:pPr>
        <w:spacing w:before="360" w:after="240"/>
        <w:rPr>
          <w:rFonts w:ascii="Arial" w:hAnsi="Arial" w:cs="Arial"/>
          <w:color w:val="000000" w:themeColor="text1"/>
        </w:rPr>
      </w:pPr>
      <w:proofErr w:type="spellStart"/>
      <w:r w:rsidRPr="00B10E6E">
        <w:rPr>
          <w:rFonts w:ascii="Arial" w:hAnsi="Arial" w:cs="Arial"/>
          <w:b/>
          <w:color w:val="000000" w:themeColor="text1"/>
          <w:sz w:val="28"/>
        </w:rPr>
        <w:t>Contacto</w:t>
      </w:r>
      <w:r w:rsidR="0083438C">
        <w:rPr>
          <w:rFonts w:ascii="Arial" w:hAnsi="Arial" w:cs="Arial"/>
          <w:b/>
          <w:color w:val="000000" w:themeColor="text1"/>
          <w:sz w:val="28"/>
        </w:rPr>
        <w:t>s</w:t>
      </w:r>
      <w:proofErr w:type="spellEnd"/>
      <w:r w:rsidRPr="00B10E6E">
        <w:rPr>
          <w:rFonts w:ascii="Arial" w:hAnsi="Arial" w:cs="Arial"/>
          <w:b/>
          <w:color w:val="000000" w:themeColor="text1"/>
          <w:sz w:val="28"/>
        </w:rPr>
        <w:t xml:space="preserve"> de </w:t>
      </w:r>
      <w:proofErr w:type="spellStart"/>
      <w:r w:rsidRPr="00B10E6E">
        <w:rPr>
          <w:rFonts w:ascii="Arial" w:hAnsi="Arial" w:cs="Arial"/>
          <w:b/>
          <w:color w:val="000000" w:themeColor="text1"/>
          <w:sz w:val="28"/>
        </w:rPr>
        <w:t>prensa</w:t>
      </w:r>
      <w:proofErr w:type="spellEnd"/>
    </w:p>
    <w:p w14:paraId="12C4D71E" w14:textId="332F374E" w:rsidR="008646BB" w:rsidRPr="00B10E6E" w:rsidRDefault="00000000">
      <w:pPr>
        <w:rPr>
          <w:rFonts w:ascii="Arial" w:hAnsi="Arial" w:cs="Arial"/>
          <w:color w:val="000000" w:themeColor="text1"/>
        </w:rPr>
      </w:pPr>
      <w:r w:rsidRPr="00B10E6E">
        <w:rPr>
          <w:rFonts w:ascii="Arial" w:hAnsi="Arial" w:cs="Arial"/>
          <w:b/>
          <w:color w:val="000000" w:themeColor="text1"/>
        </w:rPr>
        <w:t xml:space="preserve">Víctor Gil, </w:t>
      </w:r>
      <w:r w:rsidRPr="00B10E6E">
        <w:rPr>
          <w:rFonts w:ascii="Arial" w:hAnsi="Arial" w:cs="Arial"/>
          <w:color w:val="000000" w:themeColor="text1"/>
        </w:rPr>
        <w:t xml:space="preserve">Director del Estudio. Email: </w:t>
      </w:r>
      <w:r w:rsidR="0083438C">
        <w:rPr>
          <w:rFonts w:ascii="Arial" w:hAnsi="Arial" w:cs="Arial"/>
          <w:color w:val="000000" w:themeColor="text1"/>
        </w:rPr>
        <w:t>victor.gil@science4insights.com</w:t>
      </w:r>
      <w:r w:rsidRPr="00B10E6E">
        <w:rPr>
          <w:rFonts w:ascii="Arial" w:hAnsi="Arial" w:cs="Arial"/>
          <w:color w:val="000000" w:themeColor="text1"/>
        </w:rPr>
        <w:t xml:space="preserve"> | </w:t>
      </w:r>
      <w:proofErr w:type="spellStart"/>
      <w:r w:rsidRPr="00B10E6E">
        <w:rPr>
          <w:rFonts w:ascii="Arial" w:hAnsi="Arial" w:cs="Arial"/>
          <w:color w:val="000000" w:themeColor="text1"/>
        </w:rPr>
        <w:t>Teléfono</w:t>
      </w:r>
      <w:proofErr w:type="spellEnd"/>
      <w:r w:rsidRPr="00B10E6E">
        <w:rPr>
          <w:rFonts w:ascii="Arial" w:hAnsi="Arial" w:cs="Arial"/>
          <w:color w:val="000000" w:themeColor="text1"/>
        </w:rPr>
        <w:t xml:space="preserve">: +34 </w:t>
      </w:r>
      <w:r w:rsidR="0083438C">
        <w:rPr>
          <w:rFonts w:ascii="Arial" w:hAnsi="Arial" w:cs="Arial"/>
          <w:color w:val="000000" w:themeColor="text1"/>
        </w:rPr>
        <w:t>638541515</w:t>
      </w:r>
      <w:r w:rsidRPr="00B10E6E">
        <w:rPr>
          <w:rFonts w:ascii="Arial" w:hAnsi="Arial" w:cs="Arial"/>
          <w:color w:val="000000" w:themeColor="text1"/>
        </w:rPr>
        <w:t xml:space="preserve">. </w:t>
      </w:r>
    </w:p>
    <w:p w14:paraId="316C7842" w14:textId="5BC7C4F1" w:rsidR="0083438C" w:rsidRPr="00B10E6E" w:rsidRDefault="0083438C" w:rsidP="0083438C">
      <w:pPr>
        <w:spacing w:before="360" w:after="240"/>
        <w:rPr>
          <w:rFonts w:ascii="Arial" w:hAnsi="Arial" w:cs="Arial"/>
          <w:color w:val="000000" w:themeColor="text1"/>
        </w:rPr>
      </w:pPr>
      <w:proofErr w:type="spellStart"/>
      <w:r>
        <w:rPr>
          <w:rFonts w:ascii="Arial" w:hAnsi="Arial" w:cs="Arial"/>
          <w:b/>
          <w:color w:val="000000" w:themeColor="text1"/>
          <w:sz w:val="28"/>
        </w:rPr>
        <w:lastRenderedPageBreak/>
        <w:t>Sobre</w:t>
      </w:r>
      <w:proofErr w:type="spellEnd"/>
      <w:r>
        <w:rPr>
          <w:rFonts w:ascii="Arial" w:hAnsi="Arial" w:cs="Arial"/>
          <w:b/>
          <w:color w:val="000000" w:themeColor="text1"/>
          <w:sz w:val="28"/>
        </w:rPr>
        <w:t xml:space="preserve"> Science 4 Insights</w:t>
      </w:r>
    </w:p>
    <w:p w14:paraId="247D58D7" w14:textId="76C953E6" w:rsidR="008646BB" w:rsidRDefault="0083438C">
      <w:pPr>
        <w:rPr>
          <w:rFonts w:ascii="Arial" w:hAnsi="Arial" w:cs="Arial"/>
          <w:color w:val="000000" w:themeColor="text1"/>
        </w:rPr>
      </w:pPr>
      <w:r w:rsidRPr="0083438C">
        <w:rPr>
          <w:rFonts w:ascii="Arial" w:hAnsi="Arial" w:cs="Arial"/>
          <w:color w:val="000000" w:themeColor="text1"/>
        </w:rPr>
        <w:t xml:space="preserve">Science 4 Insights es </w:t>
      </w:r>
      <w:proofErr w:type="spellStart"/>
      <w:r w:rsidRPr="0083438C">
        <w:rPr>
          <w:rFonts w:ascii="Arial" w:hAnsi="Arial" w:cs="Arial"/>
          <w:color w:val="000000" w:themeColor="text1"/>
        </w:rPr>
        <w:t>una</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compañía</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española</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especializada</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en</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investigación</w:t>
      </w:r>
      <w:proofErr w:type="spellEnd"/>
      <w:r w:rsidRPr="0083438C">
        <w:rPr>
          <w:rFonts w:ascii="Arial" w:hAnsi="Arial" w:cs="Arial"/>
          <w:color w:val="000000" w:themeColor="text1"/>
        </w:rPr>
        <w:t xml:space="preserve"> de mercados </w:t>
      </w:r>
      <w:proofErr w:type="spellStart"/>
      <w:r w:rsidRPr="0083438C">
        <w:rPr>
          <w:rFonts w:ascii="Arial" w:hAnsi="Arial" w:cs="Arial"/>
          <w:color w:val="000000" w:themeColor="text1"/>
        </w:rPr>
        <w:t>avanzada</w:t>
      </w:r>
      <w:proofErr w:type="spellEnd"/>
      <w:r w:rsidRPr="0083438C">
        <w:rPr>
          <w:rFonts w:ascii="Arial" w:hAnsi="Arial" w:cs="Arial"/>
          <w:color w:val="000000" w:themeColor="text1"/>
        </w:rPr>
        <w:t xml:space="preserve"> y </w:t>
      </w:r>
      <w:proofErr w:type="spellStart"/>
      <w:r w:rsidRPr="0083438C">
        <w:rPr>
          <w:rFonts w:ascii="Arial" w:hAnsi="Arial" w:cs="Arial"/>
          <w:color w:val="000000" w:themeColor="text1"/>
        </w:rPr>
        <w:t>analítica</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algorítmica</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pionera</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en</w:t>
      </w:r>
      <w:proofErr w:type="spellEnd"/>
      <w:r w:rsidRPr="0083438C">
        <w:rPr>
          <w:rFonts w:ascii="Arial" w:hAnsi="Arial" w:cs="Arial"/>
          <w:color w:val="000000" w:themeColor="text1"/>
        </w:rPr>
        <w:t xml:space="preserve"> la </w:t>
      </w:r>
      <w:proofErr w:type="spellStart"/>
      <w:r w:rsidRPr="0083438C">
        <w:rPr>
          <w:rFonts w:ascii="Arial" w:hAnsi="Arial" w:cs="Arial"/>
          <w:color w:val="000000" w:themeColor="text1"/>
        </w:rPr>
        <w:t>aplicación</w:t>
      </w:r>
      <w:proofErr w:type="spellEnd"/>
      <w:r w:rsidRPr="0083438C">
        <w:rPr>
          <w:rFonts w:ascii="Arial" w:hAnsi="Arial" w:cs="Arial"/>
          <w:color w:val="000000" w:themeColor="text1"/>
        </w:rPr>
        <w:t xml:space="preserve"> de la </w:t>
      </w:r>
      <w:proofErr w:type="spellStart"/>
      <w:r w:rsidRPr="0083438C">
        <w:rPr>
          <w:rFonts w:ascii="Arial" w:hAnsi="Arial" w:cs="Arial"/>
          <w:color w:val="000000" w:themeColor="text1"/>
        </w:rPr>
        <w:t>inteligencia</w:t>
      </w:r>
      <w:proofErr w:type="spellEnd"/>
      <w:r w:rsidRPr="0083438C">
        <w:rPr>
          <w:rFonts w:ascii="Arial" w:hAnsi="Arial" w:cs="Arial"/>
          <w:color w:val="000000" w:themeColor="text1"/>
        </w:rPr>
        <w:t xml:space="preserve"> artificial </w:t>
      </w:r>
      <w:proofErr w:type="spellStart"/>
      <w:r w:rsidRPr="0083438C">
        <w:rPr>
          <w:rFonts w:ascii="Arial" w:hAnsi="Arial" w:cs="Arial"/>
          <w:color w:val="000000" w:themeColor="text1"/>
        </w:rPr>
        <w:t>generativa</w:t>
      </w:r>
      <w:proofErr w:type="spellEnd"/>
      <w:r w:rsidRPr="0083438C">
        <w:rPr>
          <w:rFonts w:ascii="Arial" w:hAnsi="Arial" w:cs="Arial"/>
          <w:color w:val="000000" w:themeColor="text1"/>
        </w:rPr>
        <w:t xml:space="preserve"> para </w:t>
      </w:r>
      <w:proofErr w:type="spellStart"/>
      <w:r w:rsidRPr="0083438C">
        <w:rPr>
          <w:rFonts w:ascii="Arial" w:hAnsi="Arial" w:cs="Arial"/>
          <w:color w:val="000000" w:themeColor="text1"/>
        </w:rPr>
        <w:t>comprender</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medir</w:t>
      </w:r>
      <w:proofErr w:type="spellEnd"/>
      <w:r w:rsidRPr="0083438C">
        <w:rPr>
          <w:rFonts w:ascii="Arial" w:hAnsi="Arial" w:cs="Arial"/>
          <w:color w:val="000000" w:themeColor="text1"/>
        </w:rPr>
        <w:t xml:space="preserve"> y </w:t>
      </w:r>
      <w:proofErr w:type="spellStart"/>
      <w:r w:rsidRPr="0083438C">
        <w:rPr>
          <w:rFonts w:ascii="Arial" w:hAnsi="Arial" w:cs="Arial"/>
          <w:color w:val="000000" w:themeColor="text1"/>
        </w:rPr>
        <w:t>optimizar</w:t>
      </w:r>
      <w:proofErr w:type="spellEnd"/>
      <w:r w:rsidRPr="0083438C">
        <w:rPr>
          <w:rFonts w:ascii="Arial" w:hAnsi="Arial" w:cs="Arial"/>
          <w:color w:val="000000" w:themeColor="text1"/>
        </w:rPr>
        <w:t xml:space="preserve"> la </w:t>
      </w:r>
      <w:proofErr w:type="spellStart"/>
      <w:r w:rsidRPr="0083438C">
        <w:rPr>
          <w:rFonts w:ascii="Arial" w:hAnsi="Arial" w:cs="Arial"/>
          <w:color w:val="000000" w:themeColor="text1"/>
        </w:rPr>
        <w:t>visibilidad</w:t>
      </w:r>
      <w:proofErr w:type="spellEnd"/>
      <w:r w:rsidRPr="0083438C">
        <w:rPr>
          <w:rFonts w:ascii="Arial" w:hAnsi="Arial" w:cs="Arial"/>
          <w:color w:val="000000" w:themeColor="text1"/>
        </w:rPr>
        <w:t xml:space="preserve">, la </w:t>
      </w:r>
      <w:proofErr w:type="spellStart"/>
      <w:r w:rsidRPr="0083438C">
        <w:rPr>
          <w:rFonts w:ascii="Arial" w:hAnsi="Arial" w:cs="Arial"/>
          <w:color w:val="000000" w:themeColor="text1"/>
        </w:rPr>
        <w:t>presencia</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discursiva</w:t>
      </w:r>
      <w:proofErr w:type="spellEnd"/>
      <w:r w:rsidRPr="0083438C">
        <w:rPr>
          <w:rFonts w:ascii="Arial" w:hAnsi="Arial" w:cs="Arial"/>
          <w:color w:val="000000" w:themeColor="text1"/>
        </w:rPr>
        <w:t xml:space="preserve"> y la </w:t>
      </w:r>
      <w:proofErr w:type="spellStart"/>
      <w:r w:rsidRPr="0083438C">
        <w:rPr>
          <w:rFonts w:ascii="Arial" w:hAnsi="Arial" w:cs="Arial"/>
          <w:color w:val="000000" w:themeColor="text1"/>
        </w:rPr>
        <w:t>reputación</w:t>
      </w:r>
      <w:proofErr w:type="spellEnd"/>
      <w:r w:rsidRPr="0083438C">
        <w:rPr>
          <w:rFonts w:ascii="Arial" w:hAnsi="Arial" w:cs="Arial"/>
          <w:color w:val="000000" w:themeColor="text1"/>
        </w:rPr>
        <w:t xml:space="preserve"> de </w:t>
      </w:r>
      <w:proofErr w:type="spellStart"/>
      <w:r w:rsidRPr="0083438C">
        <w:rPr>
          <w:rFonts w:ascii="Arial" w:hAnsi="Arial" w:cs="Arial"/>
          <w:color w:val="000000" w:themeColor="text1"/>
        </w:rPr>
        <w:t>marcas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instituciones</w:t>
      </w:r>
      <w:proofErr w:type="spellEnd"/>
      <w:r w:rsidRPr="0083438C">
        <w:rPr>
          <w:rFonts w:ascii="Arial" w:hAnsi="Arial" w:cs="Arial"/>
          <w:color w:val="000000" w:themeColor="text1"/>
        </w:rPr>
        <w:t xml:space="preserve"> y </w:t>
      </w:r>
      <w:proofErr w:type="spellStart"/>
      <w:r w:rsidRPr="0083438C">
        <w:rPr>
          <w:rFonts w:ascii="Arial" w:hAnsi="Arial" w:cs="Arial"/>
          <w:color w:val="000000" w:themeColor="text1"/>
        </w:rPr>
        <w:t>líderes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en</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los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principales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asistentes</w:t>
      </w:r>
      <w:proofErr w:type="spellEnd"/>
      <w:r w:rsidRPr="0083438C">
        <w:rPr>
          <w:rFonts w:ascii="Arial" w:hAnsi="Arial" w:cs="Arial"/>
          <w:color w:val="000000" w:themeColor="text1"/>
        </w:rPr>
        <w:t xml:space="preserve"> de IA. A </w:t>
      </w:r>
      <w:proofErr w:type="spellStart"/>
      <w:r w:rsidRPr="0083438C">
        <w:rPr>
          <w:rFonts w:ascii="Arial" w:hAnsi="Arial" w:cs="Arial"/>
          <w:color w:val="000000" w:themeColor="text1"/>
        </w:rPr>
        <w:t>través</w:t>
      </w:r>
      <w:proofErr w:type="spellEnd"/>
      <w:r w:rsidRPr="0083438C">
        <w:rPr>
          <w:rFonts w:ascii="Arial" w:hAnsi="Arial" w:cs="Arial"/>
          <w:color w:val="000000" w:themeColor="text1"/>
        </w:rPr>
        <w:t xml:space="preserve"> de </w:t>
      </w:r>
      <w:proofErr w:type="spellStart"/>
      <w:r w:rsidRPr="0083438C">
        <w:rPr>
          <w:rFonts w:ascii="Arial" w:hAnsi="Arial" w:cs="Arial"/>
          <w:color w:val="000000" w:themeColor="text1"/>
        </w:rPr>
        <w:t>productos</w:t>
      </w:r>
      <w:proofErr w:type="spellEnd"/>
      <w:r w:rsidRPr="0083438C">
        <w:rPr>
          <w:rFonts w:ascii="Arial" w:hAnsi="Arial" w:cs="Arial"/>
          <w:color w:val="000000" w:themeColor="text1"/>
        </w:rPr>
        <w:t xml:space="preserve"> y </w:t>
      </w:r>
      <w:proofErr w:type="spellStart"/>
      <w:r w:rsidRPr="0083438C">
        <w:rPr>
          <w:rFonts w:ascii="Arial" w:hAnsi="Arial" w:cs="Arial"/>
          <w:color w:val="000000" w:themeColor="text1"/>
        </w:rPr>
        <w:t>metodologías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propias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como</w:t>
      </w:r>
      <w:proofErr w:type="spellEnd"/>
      <w:r w:rsidRPr="0083438C">
        <w:rPr>
          <w:rFonts w:ascii="Arial" w:hAnsi="Arial" w:cs="Arial"/>
          <w:color w:val="000000" w:themeColor="text1"/>
        </w:rPr>
        <w:t xml:space="preserve"> IA Listening y </w:t>
      </w:r>
      <w:proofErr w:type="spellStart"/>
      <w:r w:rsidRPr="0083438C">
        <w:rPr>
          <w:rFonts w:ascii="Arial" w:hAnsi="Arial" w:cs="Arial"/>
          <w:color w:val="000000" w:themeColor="text1"/>
        </w:rPr>
        <w:t>el</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análisis</w:t>
      </w:r>
      <w:proofErr w:type="spellEnd"/>
      <w:r w:rsidRPr="0083438C">
        <w:rPr>
          <w:rFonts w:ascii="Arial" w:hAnsi="Arial" w:cs="Arial"/>
          <w:color w:val="000000" w:themeColor="text1"/>
        </w:rPr>
        <w:t xml:space="preserve"> de </w:t>
      </w:r>
      <w:proofErr w:type="spellStart"/>
      <w:r w:rsidRPr="0083438C">
        <w:rPr>
          <w:rFonts w:ascii="Arial" w:hAnsi="Arial" w:cs="Arial"/>
          <w:color w:val="000000" w:themeColor="text1"/>
        </w:rPr>
        <w:t>Reputación</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Algorítmica</w:t>
      </w:r>
      <w:proofErr w:type="spellEnd"/>
      <w:r w:rsidRPr="0083438C">
        <w:rPr>
          <w:rFonts w:ascii="Arial" w:hAnsi="Arial" w:cs="Arial"/>
          <w:color w:val="000000" w:themeColor="text1"/>
        </w:rPr>
        <w:t xml:space="preserve">, la </w:t>
      </w:r>
      <w:proofErr w:type="spellStart"/>
      <w:r w:rsidRPr="0083438C">
        <w:rPr>
          <w:rFonts w:ascii="Arial" w:hAnsi="Arial" w:cs="Arial"/>
          <w:color w:val="000000" w:themeColor="text1"/>
        </w:rPr>
        <w:t>empresa</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desarrolla</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soluciones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innovadoras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que</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permiten</w:t>
      </w:r>
      <w:proofErr w:type="spellEnd"/>
      <w:r w:rsidRPr="0083438C">
        <w:rPr>
          <w:rFonts w:ascii="Arial" w:hAnsi="Arial" w:cs="Arial"/>
          <w:color w:val="000000" w:themeColor="text1"/>
        </w:rPr>
        <w:t xml:space="preserve"> a </w:t>
      </w:r>
      <w:proofErr w:type="spellStart"/>
      <w:r w:rsidRPr="0083438C">
        <w:rPr>
          <w:rFonts w:ascii="Arial" w:hAnsi="Arial" w:cs="Arial"/>
          <w:color w:val="000000" w:themeColor="text1"/>
        </w:rPr>
        <w:t>organizaciones</w:t>
      </w:r>
      <w:proofErr w:type="spellEnd"/>
      <w:r w:rsidRPr="0083438C">
        <w:rPr>
          <w:rFonts w:ascii="Arial" w:hAnsi="Arial" w:cs="Arial"/>
          <w:color w:val="000000" w:themeColor="text1"/>
        </w:rPr>
        <w:t xml:space="preserve"> de </w:t>
      </w:r>
      <w:proofErr w:type="spellStart"/>
      <w:r w:rsidRPr="0083438C">
        <w:rPr>
          <w:rFonts w:ascii="Arial" w:hAnsi="Arial" w:cs="Arial"/>
          <w:color w:val="000000" w:themeColor="text1"/>
        </w:rPr>
        <w:t>cualquier</w:t>
      </w:r>
      <w:proofErr w:type="spellEnd"/>
      <w:r w:rsidRPr="0083438C">
        <w:rPr>
          <w:rFonts w:ascii="Arial" w:hAnsi="Arial" w:cs="Arial"/>
          <w:color w:val="000000" w:themeColor="text1"/>
        </w:rPr>
        <w:t xml:space="preserve"> sector </w:t>
      </w:r>
      <w:proofErr w:type="spellStart"/>
      <w:r w:rsidRPr="0083438C">
        <w:rPr>
          <w:rFonts w:ascii="Arial" w:hAnsi="Arial" w:cs="Arial"/>
          <w:color w:val="000000" w:themeColor="text1"/>
        </w:rPr>
        <w:t>evaluar</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qué</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dicen</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los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algoritmos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sobre</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ellas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cómo</w:t>
      </w:r>
      <w:proofErr w:type="spellEnd"/>
      <w:r w:rsidRPr="0083438C">
        <w:rPr>
          <w:rFonts w:ascii="Arial" w:hAnsi="Arial" w:cs="Arial"/>
          <w:color w:val="000000" w:themeColor="text1"/>
        </w:rPr>
        <w:t xml:space="preserve"> las </w:t>
      </w:r>
      <w:proofErr w:type="spellStart"/>
      <w:r w:rsidRPr="0083438C">
        <w:rPr>
          <w:rFonts w:ascii="Arial" w:hAnsi="Arial" w:cs="Arial"/>
          <w:color w:val="000000" w:themeColor="text1"/>
        </w:rPr>
        <w:t>recomiendan</w:t>
      </w:r>
      <w:proofErr w:type="spellEnd"/>
      <w:r w:rsidRPr="0083438C">
        <w:rPr>
          <w:rFonts w:ascii="Arial" w:hAnsi="Arial" w:cs="Arial"/>
          <w:color w:val="000000" w:themeColor="text1"/>
        </w:rPr>
        <w:t xml:space="preserve">, con </w:t>
      </w:r>
      <w:proofErr w:type="spellStart"/>
      <w:r w:rsidRPr="0083438C">
        <w:rPr>
          <w:rFonts w:ascii="Arial" w:hAnsi="Arial" w:cs="Arial"/>
          <w:color w:val="000000" w:themeColor="text1"/>
        </w:rPr>
        <w:t>qué</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argumentos</w:t>
      </w:r>
      <w:proofErr w:type="spellEnd"/>
      <w:r w:rsidRPr="0083438C">
        <w:rPr>
          <w:rFonts w:ascii="Arial" w:hAnsi="Arial" w:cs="Arial"/>
          <w:color w:val="000000" w:themeColor="text1"/>
        </w:rPr>
        <w:t xml:space="preserve">, y </w:t>
      </w:r>
      <w:proofErr w:type="spellStart"/>
      <w:r w:rsidRPr="0083438C">
        <w:rPr>
          <w:rFonts w:ascii="Arial" w:hAnsi="Arial" w:cs="Arial"/>
          <w:color w:val="000000" w:themeColor="text1"/>
        </w:rPr>
        <w:t>frente</w:t>
      </w:r>
      <w:proofErr w:type="spellEnd"/>
      <w:r w:rsidRPr="0083438C">
        <w:rPr>
          <w:rFonts w:ascii="Arial" w:hAnsi="Arial" w:cs="Arial"/>
          <w:color w:val="000000" w:themeColor="text1"/>
        </w:rPr>
        <w:t xml:space="preserve"> a </w:t>
      </w:r>
      <w:proofErr w:type="spellStart"/>
      <w:r w:rsidRPr="0083438C">
        <w:rPr>
          <w:rFonts w:ascii="Arial" w:hAnsi="Arial" w:cs="Arial"/>
          <w:color w:val="000000" w:themeColor="text1"/>
        </w:rPr>
        <w:t>qué</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competidores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ofreciendo</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una</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nueva</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dimensión</w:t>
      </w:r>
      <w:proofErr w:type="spellEnd"/>
      <w:r w:rsidRPr="0083438C">
        <w:rPr>
          <w:rFonts w:ascii="Arial" w:hAnsi="Arial" w:cs="Arial"/>
          <w:color w:val="000000" w:themeColor="text1"/>
        </w:rPr>
        <w:t xml:space="preserve"> de insight </w:t>
      </w:r>
      <w:proofErr w:type="spellStart"/>
      <w:r w:rsidRPr="0083438C">
        <w:rPr>
          <w:rFonts w:ascii="Arial" w:hAnsi="Arial" w:cs="Arial"/>
          <w:color w:val="000000" w:themeColor="text1"/>
        </w:rPr>
        <w:t>estratégico</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más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allá</w:t>
      </w:r>
      <w:proofErr w:type="spellEnd"/>
      <w:r w:rsidRPr="0083438C">
        <w:rPr>
          <w:rFonts w:ascii="Arial" w:hAnsi="Arial" w:cs="Arial"/>
          <w:color w:val="000000" w:themeColor="text1"/>
        </w:rPr>
        <w:t xml:space="preserve"> del </w:t>
      </w:r>
      <w:proofErr w:type="spellStart"/>
      <w:r w:rsidRPr="0083438C">
        <w:rPr>
          <w:rFonts w:ascii="Arial" w:hAnsi="Arial" w:cs="Arial"/>
          <w:color w:val="000000" w:themeColor="text1"/>
        </w:rPr>
        <w:t>tradicional</w:t>
      </w:r>
      <w:proofErr w:type="spellEnd"/>
      <w:r w:rsidRPr="0083438C">
        <w:rPr>
          <w:rFonts w:ascii="Arial" w:hAnsi="Arial" w:cs="Arial"/>
          <w:color w:val="000000" w:themeColor="text1"/>
        </w:rPr>
        <w:t xml:space="preserve"> SEO, social listening o </w:t>
      </w:r>
      <w:proofErr w:type="spellStart"/>
      <w:r w:rsidRPr="0083438C">
        <w:rPr>
          <w:rFonts w:ascii="Arial" w:hAnsi="Arial" w:cs="Arial"/>
          <w:color w:val="000000" w:themeColor="text1"/>
        </w:rPr>
        <w:t>analítica</w:t>
      </w:r>
      <w:proofErr w:type="spellEnd"/>
      <w:r w:rsidRPr="0083438C">
        <w:rPr>
          <w:rFonts w:ascii="Arial" w:hAnsi="Arial" w:cs="Arial"/>
          <w:color w:val="000000" w:themeColor="text1"/>
        </w:rPr>
        <w:t xml:space="preserve"> digital.</w:t>
      </w:r>
    </w:p>
    <w:p w14:paraId="005B924E" w14:textId="5F079196" w:rsidR="0083438C" w:rsidRDefault="0083438C">
      <w:pPr>
        <w:rPr>
          <w:rFonts w:ascii="Arial" w:hAnsi="Arial" w:cs="Arial"/>
          <w:color w:val="000000" w:themeColor="text1"/>
        </w:rPr>
      </w:pPr>
      <w:r>
        <w:rPr>
          <w:rFonts w:ascii="Arial" w:hAnsi="Arial" w:cs="Arial"/>
          <w:color w:val="000000" w:themeColor="text1"/>
        </w:rPr>
        <w:t xml:space="preserve">Web: </w:t>
      </w:r>
      <w:hyperlink r:id="rId8" w:history="1">
        <w:r w:rsidR="009B1385" w:rsidRPr="00831B5D">
          <w:rPr>
            <w:rStyle w:val="Hipervnculo"/>
            <w:rFonts w:ascii="Arial" w:hAnsi="Arial" w:cs="Arial"/>
          </w:rPr>
          <w:t>https://www.science4insights.com/</w:t>
        </w:r>
      </w:hyperlink>
    </w:p>
    <w:p w14:paraId="5A20D326" w14:textId="77777777" w:rsidR="009B1385" w:rsidRDefault="009B1385">
      <w:pPr>
        <w:rPr>
          <w:rFonts w:ascii="Arial" w:hAnsi="Arial" w:cs="Arial"/>
          <w:color w:val="000000" w:themeColor="text1"/>
        </w:rPr>
      </w:pPr>
    </w:p>
    <w:p w14:paraId="16F4C8C2" w14:textId="6F61808A" w:rsidR="0083438C" w:rsidRPr="0083438C" w:rsidRDefault="0083438C" w:rsidP="0083438C">
      <w:pPr>
        <w:spacing w:before="360" w:after="240"/>
        <w:rPr>
          <w:rFonts w:ascii="Arial" w:hAnsi="Arial" w:cs="Arial"/>
          <w:b/>
          <w:color w:val="000000" w:themeColor="text1"/>
          <w:sz w:val="28"/>
        </w:rPr>
      </w:pPr>
      <w:proofErr w:type="spellStart"/>
      <w:r w:rsidRPr="0083438C">
        <w:rPr>
          <w:rFonts w:ascii="Arial" w:hAnsi="Arial" w:cs="Arial"/>
          <w:b/>
          <w:color w:val="000000" w:themeColor="text1"/>
          <w:sz w:val="28"/>
        </w:rPr>
        <w:t>Sobre</w:t>
      </w:r>
      <w:proofErr w:type="spellEnd"/>
      <w:r w:rsidRPr="0083438C">
        <w:rPr>
          <w:rFonts w:ascii="Arial" w:hAnsi="Arial" w:cs="Arial"/>
          <w:b/>
          <w:color w:val="000000" w:themeColor="text1"/>
          <w:sz w:val="28"/>
        </w:rPr>
        <w:t xml:space="preserve"> </w:t>
      </w:r>
      <w:proofErr w:type="spellStart"/>
      <w:r w:rsidRPr="0083438C">
        <w:rPr>
          <w:rFonts w:ascii="Arial" w:hAnsi="Arial" w:cs="Arial"/>
          <w:b/>
          <w:color w:val="000000" w:themeColor="text1"/>
          <w:sz w:val="28"/>
        </w:rPr>
        <w:t>QuestionPro</w:t>
      </w:r>
      <w:proofErr w:type="spellEnd"/>
    </w:p>
    <w:p w14:paraId="2F26F313" w14:textId="047F9D6C" w:rsidR="00B10E6E" w:rsidRDefault="0083438C" w:rsidP="0083438C">
      <w:pPr>
        <w:rPr>
          <w:rFonts w:ascii="Arial" w:hAnsi="Arial" w:cs="Arial"/>
          <w:color w:val="000000" w:themeColor="text1"/>
        </w:rPr>
      </w:pPr>
      <w:proofErr w:type="spellStart"/>
      <w:r w:rsidRPr="0083438C">
        <w:rPr>
          <w:rFonts w:ascii="Arial" w:hAnsi="Arial" w:cs="Arial"/>
          <w:color w:val="000000" w:themeColor="text1"/>
        </w:rPr>
        <w:t>QuestionPro</w:t>
      </w:r>
      <w:proofErr w:type="spellEnd"/>
      <w:r w:rsidRPr="0083438C">
        <w:rPr>
          <w:rFonts w:ascii="Arial" w:hAnsi="Arial" w:cs="Arial"/>
          <w:color w:val="000000" w:themeColor="text1"/>
        </w:rPr>
        <w:t xml:space="preserve"> es </w:t>
      </w:r>
      <w:proofErr w:type="spellStart"/>
      <w:r w:rsidRPr="0083438C">
        <w:rPr>
          <w:rFonts w:ascii="Arial" w:hAnsi="Arial" w:cs="Arial"/>
          <w:color w:val="000000" w:themeColor="text1"/>
        </w:rPr>
        <w:t>una</w:t>
      </w:r>
      <w:proofErr w:type="spellEnd"/>
      <w:r w:rsidRPr="0083438C">
        <w:rPr>
          <w:rFonts w:ascii="Arial" w:hAnsi="Arial" w:cs="Arial"/>
          <w:color w:val="000000" w:themeColor="text1"/>
        </w:rPr>
        <w:t xml:space="preserve"> de las </w:t>
      </w:r>
      <w:proofErr w:type="spellStart"/>
      <w:r w:rsidRPr="0083438C">
        <w:rPr>
          <w:rFonts w:ascii="Arial" w:hAnsi="Arial" w:cs="Arial"/>
          <w:color w:val="000000" w:themeColor="text1"/>
        </w:rPr>
        <w:t>plataformas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globales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líderes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en</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experiencia</w:t>
      </w:r>
      <w:proofErr w:type="spellEnd"/>
      <w:r w:rsidRPr="0083438C">
        <w:rPr>
          <w:rFonts w:ascii="Arial" w:hAnsi="Arial" w:cs="Arial"/>
          <w:color w:val="000000" w:themeColor="text1"/>
        </w:rPr>
        <w:t xml:space="preserve"> de </w:t>
      </w:r>
      <w:proofErr w:type="spellStart"/>
      <w:r w:rsidRPr="0083438C">
        <w:rPr>
          <w:rFonts w:ascii="Arial" w:hAnsi="Arial" w:cs="Arial"/>
          <w:color w:val="000000" w:themeColor="text1"/>
        </w:rPr>
        <w:t>usuario</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investigación</w:t>
      </w:r>
      <w:proofErr w:type="spellEnd"/>
      <w:r w:rsidRPr="0083438C">
        <w:rPr>
          <w:rFonts w:ascii="Arial" w:hAnsi="Arial" w:cs="Arial"/>
          <w:color w:val="000000" w:themeColor="text1"/>
        </w:rPr>
        <w:t xml:space="preserve"> de mercados y </w:t>
      </w:r>
      <w:proofErr w:type="spellStart"/>
      <w:r w:rsidRPr="0083438C">
        <w:rPr>
          <w:rFonts w:ascii="Arial" w:hAnsi="Arial" w:cs="Arial"/>
          <w:color w:val="000000" w:themeColor="text1"/>
        </w:rPr>
        <w:t>gestión</w:t>
      </w:r>
      <w:proofErr w:type="spellEnd"/>
      <w:r w:rsidRPr="0083438C">
        <w:rPr>
          <w:rFonts w:ascii="Arial" w:hAnsi="Arial" w:cs="Arial"/>
          <w:color w:val="000000" w:themeColor="text1"/>
        </w:rPr>
        <w:t xml:space="preserve"> del feedback, con </w:t>
      </w:r>
      <w:proofErr w:type="spellStart"/>
      <w:r w:rsidRPr="0083438C">
        <w:rPr>
          <w:rFonts w:ascii="Arial" w:hAnsi="Arial" w:cs="Arial"/>
          <w:color w:val="000000" w:themeColor="text1"/>
        </w:rPr>
        <w:t>soluciones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tecnológicas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avanzadas</w:t>
      </w:r>
      <w:proofErr w:type="spellEnd"/>
      <w:r w:rsidRPr="0083438C">
        <w:rPr>
          <w:rFonts w:ascii="Arial" w:hAnsi="Arial" w:cs="Arial"/>
          <w:color w:val="000000" w:themeColor="text1"/>
        </w:rPr>
        <w:t xml:space="preserve"> para la </w:t>
      </w:r>
      <w:proofErr w:type="spellStart"/>
      <w:r w:rsidRPr="0083438C">
        <w:rPr>
          <w:rFonts w:ascii="Arial" w:hAnsi="Arial" w:cs="Arial"/>
          <w:color w:val="000000" w:themeColor="text1"/>
        </w:rPr>
        <w:t>captura</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análisis</w:t>
      </w:r>
      <w:proofErr w:type="spellEnd"/>
      <w:r w:rsidRPr="0083438C">
        <w:rPr>
          <w:rFonts w:ascii="Arial" w:hAnsi="Arial" w:cs="Arial"/>
          <w:color w:val="000000" w:themeColor="text1"/>
        </w:rPr>
        <w:t xml:space="preserve"> y </w:t>
      </w:r>
      <w:proofErr w:type="spellStart"/>
      <w:r w:rsidRPr="0083438C">
        <w:rPr>
          <w:rFonts w:ascii="Arial" w:hAnsi="Arial" w:cs="Arial"/>
          <w:color w:val="000000" w:themeColor="text1"/>
        </w:rPr>
        <w:t>visualización</w:t>
      </w:r>
      <w:proofErr w:type="spellEnd"/>
      <w:r w:rsidRPr="0083438C">
        <w:rPr>
          <w:rFonts w:ascii="Arial" w:hAnsi="Arial" w:cs="Arial"/>
          <w:color w:val="000000" w:themeColor="text1"/>
        </w:rPr>
        <w:t xml:space="preserve"> de </w:t>
      </w:r>
      <w:proofErr w:type="spellStart"/>
      <w:r w:rsidRPr="0083438C">
        <w:rPr>
          <w:rFonts w:ascii="Arial" w:hAnsi="Arial" w:cs="Arial"/>
          <w:color w:val="000000" w:themeColor="text1"/>
        </w:rPr>
        <w:t>datos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cuantitativos</w:t>
      </w:r>
      <w:proofErr w:type="spellEnd"/>
      <w:r w:rsidRPr="0083438C">
        <w:rPr>
          <w:rFonts w:ascii="Arial" w:hAnsi="Arial" w:cs="Arial"/>
          <w:color w:val="000000" w:themeColor="text1"/>
        </w:rPr>
        <w:t xml:space="preserve"> y </w:t>
      </w:r>
      <w:proofErr w:type="spellStart"/>
      <w:r w:rsidRPr="0083438C">
        <w:rPr>
          <w:rFonts w:ascii="Arial" w:hAnsi="Arial" w:cs="Arial"/>
          <w:color w:val="000000" w:themeColor="text1"/>
        </w:rPr>
        <w:t>cualitativos</w:t>
      </w:r>
      <w:proofErr w:type="spellEnd"/>
      <w:r w:rsidRPr="0083438C">
        <w:rPr>
          <w:rFonts w:ascii="Arial" w:hAnsi="Arial" w:cs="Arial"/>
          <w:color w:val="000000" w:themeColor="text1"/>
        </w:rPr>
        <w:t xml:space="preserve">. Con </w:t>
      </w:r>
      <w:proofErr w:type="spellStart"/>
      <w:r w:rsidRPr="0083438C">
        <w:rPr>
          <w:rFonts w:ascii="Arial" w:hAnsi="Arial" w:cs="Arial"/>
          <w:color w:val="000000" w:themeColor="text1"/>
        </w:rPr>
        <w:t>presencia</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internacional</w:t>
      </w:r>
      <w:proofErr w:type="spellEnd"/>
      <w:r w:rsidRPr="0083438C">
        <w:rPr>
          <w:rFonts w:ascii="Arial" w:hAnsi="Arial" w:cs="Arial"/>
          <w:color w:val="000000" w:themeColor="text1"/>
        </w:rPr>
        <w:t xml:space="preserve"> y miles de </w:t>
      </w:r>
      <w:proofErr w:type="spellStart"/>
      <w:r w:rsidRPr="0083438C">
        <w:rPr>
          <w:rFonts w:ascii="Arial" w:hAnsi="Arial" w:cs="Arial"/>
          <w:color w:val="000000" w:themeColor="text1"/>
        </w:rPr>
        <w:t>organizaciones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usuarias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QuestionPro</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ofrece</w:t>
      </w:r>
      <w:proofErr w:type="spellEnd"/>
      <w:r w:rsidRPr="0083438C">
        <w:rPr>
          <w:rFonts w:ascii="Arial" w:hAnsi="Arial" w:cs="Arial"/>
          <w:color w:val="000000" w:themeColor="text1"/>
        </w:rPr>
        <w:t xml:space="preserve"> un </w:t>
      </w:r>
      <w:proofErr w:type="spellStart"/>
      <w:r w:rsidRPr="0083438C">
        <w:rPr>
          <w:rFonts w:ascii="Arial" w:hAnsi="Arial" w:cs="Arial"/>
          <w:color w:val="000000" w:themeColor="text1"/>
        </w:rPr>
        <w:t>ecosistema</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completo</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que</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abarca</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desde</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encuestas</w:t>
      </w:r>
      <w:proofErr w:type="spellEnd"/>
      <w:r w:rsidRPr="0083438C">
        <w:rPr>
          <w:rFonts w:ascii="Arial" w:hAnsi="Arial" w:cs="Arial"/>
          <w:color w:val="000000" w:themeColor="text1"/>
        </w:rPr>
        <w:t xml:space="preserve"> y </w:t>
      </w:r>
      <w:proofErr w:type="spellStart"/>
      <w:r w:rsidRPr="0083438C">
        <w:rPr>
          <w:rFonts w:ascii="Arial" w:hAnsi="Arial" w:cs="Arial"/>
          <w:color w:val="000000" w:themeColor="text1"/>
        </w:rPr>
        <w:t>paneles</w:t>
      </w:r>
      <w:proofErr w:type="spellEnd"/>
      <w:r w:rsidRPr="0083438C">
        <w:rPr>
          <w:rFonts w:ascii="Arial" w:hAnsi="Arial" w:cs="Arial"/>
          <w:color w:val="000000" w:themeColor="text1"/>
        </w:rPr>
        <w:t xml:space="preserve"> online hasta comunidades </w:t>
      </w:r>
      <w:proofErr w:type="spellStart"/>
      <w:r w:rsidRPr="0083438C">
        <w:rPr>
          <w:rFonts w:ascii="Arial" w:hAnsi="Arial" w:cs="Arial"/>
          <w:color w:val="000000" w:themeColor="text1"/>
        </w:rPr>
        <w:t>digitales</w:t>
      </w:r>
      <w:proofErr w:type="spellEnd"/>
      <w:r w:rsidRPr="0083438C">
        <w:rPr>
          <w:rFonts w:ascii="Arial" w:hAnsi="Arial" w:cs="Arial"/>
          <w:color w:val="000000" w:themeColor="text1"/>
        </w:rPr>
        <w:t xml:space="preserve">, CX, EX y </w:t>
      </w:r>
      <w:proofErr w:type="spellStart"/>
      <w:r w:rsidRPr="0083438C">
        <w:rPr>
          <w:rFonts w:ascii="Arial" w:hAnsi="Arial" w:cs="Arial"/>
          <w:color w:val="000000" w:themeColor="text1"/>
        </w:rPr>
        <w:t>analítica</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avanzada</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facilitando</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decisiones</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basadas</w:t>
      </w:r>
      <w:proofErr w:type="spellEnd"/>
      <w:r w:rsidRPr="0083438C">
        <w:rPr>
          <w:rFonts w:ascii="Arial" w:hAnsi="Arial" w:cs="Arial"/>
          <w:color w:val="000000" w:themeColor="text1"/>
        </w:rPr>
        <w:t xml:space="preserve"> en </w:t>
      </w:r>
      <w:proofErr w:type="spellStart"/>
      <w:r w:rsidRPr="0083438C">
        <w:rPr>
          <w:rFonts w:ascii="Arial" w:hAnsi="Arial" w:cs="Arial"/>
          <w:color w:val="000000" w:themeColor="text1"/>
        </w:rPr>
        <w:t>datos</w:t>
      </w:r>
      <w:proofErr w:type="spellEnd"/>
      <w:r w:rsidRPr="0083438C">
        <w:rPr>
          <w:rFonts w:ascii="Arial" w:hAnsi="Arial" w:cs="Arial"/>
          <w:color w:val="000000" w:themeColor="text1"/>
        </w:rPr>
        <w:t xml:space="preserve"> reales y de forma </w:t>
      </w:r>
      <w:proofErr w:type="spellStart"/>
      <w:r w:rsidRPr="0083438C">
        <w:rPr>
          <w:rFonts w:ascii="Arial" w:hAnsi="Arial" w:cs="Arial"/>
          <w:color w:val="000000" w:themeColor="text1"/>
        </w:rPr>
        <w:t>ágil</w:t>
      </w:r>
      <w:proofErr w:type="spellEnd"/>
      <w:r w:rsidRPr="0083438C">
        <w:rPr>
          <w:rFonts w:ascii="Arial" w:hAnsi="Arial" w:cs="Arial"/>
          <w:color w:val="000000" w:themeColor="text1"/>
        </w:rPr>
        <w:t xml:space="preserve">, </w:t>
      </w:r>
      <w:proofErr w:type="spellStart"/>
      <w:r w:rsidRPr="0083438C">
        <w:rPr>
          <w:rFonts w:ascii="Arial" w:hAnsi="Arial" w:cs="Arial"/>
          <w:color w:val="000000" w:themeColor="text1"/>
        </w:rPr>
        <w:t>escalable</w:t>
      </w:r>
      <w:proofErr w:type="spellEnd"/>
      <w:r w:rsidRPr="0083438C">
        <w:rPr>
          <w:rFonts w:ascii="Arial" w:hAnsi="Arial" w:cs="Arial"/>
          <w:color w:val="000000" w:themeColor="text1"/>
        </w:rPr>
        <w:t xml:space="preserve"> y </w:t>
      </w:r>
      <w:proofErr w:type="spellStart"/>
      <w:r w:rsidRPr="0083438C">
        <w:rPr>
          <w:rFonts w:ascii="Arial" w:hAnsi="Arial" w:cs="Arial"/>
          <w:color w:val="000000" w:themeColor="text1"/>
        </w:rPr>
        <w:t>segura</w:t>
      </w:r>
      <w:proofErr w:type="spellEnd"/>
      <w:r w:rsidRPr="0083438C">
        <w:rPr>
          <w:rFonts w:ascii="Arial" w:hAnsi="Arial" w:cs="Arial"/>
          <w:color w:val="000000" w:themeColor="text1"/>
        </w:rPr>
        <w:t>.</w:t>
      </w:r>
    </w:p>
    <w:p w14:paraId="374DA27D" w14:textId="6B9C0CB8" w:rsidR="0083438C" w:rsidRDefault="0083438C" w:rsidP="0083438C">
      <w:r>
        <w:rPr>
          <w:rFonts w:ascii="Arial" w:hAnsi="Arial" w:cs="Arial"/>
          <w:color w:val="000000" w:themeColor="text1"/>
        </w:rPr>
        <w:t xml:space="preserve">Web: </w:t>
      </w:r>
      <w:hyperlink r:id="rId9" w:history="1">
        <w:r w:rsidR="009B1385" w:rsidRPr="00097789">
          <w:rPr>
            <w:rStyle w:val="Hipervnculo"/>
            <w:rFonts w:ascii="Arial" w:hAnsi="Arial" w:cs="Arial"/>
          </w:rPr>
          <w:t>https://www.questionpro.com/es-ES/</w:t>
        </w:r>
      </w:hyperlink>
    </w:p>
    <w:p w14:paraId="7C8A618C" w14:textId="77777777" w:rsidR="009B1385" w:rsidRDefault="009B1385" w:rsidP="0083438C">
      <w:pPr>
        <w:rPr>
          <w:rFonts w:ascii="Arial" w:hAnsi="Arial" w:cs="Arial"/>
          <w:color w:val="000000" w:themeColor="text1"/>
        </w:rPr>
      </w:pPr>
    </w:p>
    <w:p w14:paraId="0E24DD62" w14:textId="77777777" w:rsidR="0083438C" w:rsidRPr="00B10E6E" w:rsidRDefault="0083438C" w:rsidP="0083438C">
      <w:pPr>
        <w:rPr>
          <w:rFonts w:ascii="Arial" w:hAnsi="Arial" w:cs="Arial"/>
          <w:color w:val="000000" w:themeColor="text1"/>
        </w:rPr>
      </w:pPr>
    </w:p>
    <w:sectPr w:rsidR="0083438C" w:rsidRPr="00B10E6E" w:rsidSect="00034616">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87644" w14:textId="77777777" w:rsidR="00794B31" w:rsidRDefault="00794B31" w:rsidP="00A22595">
      <w:pPr>
        <w:spacing w:after="0" w:line="240" w:lineRule="auto"/>
      </w:pPr>
      <w:r>
        <w:separator/>
      </w:r>
    </w:p>
  </w:endnote>
  <w:endnote w:type="continuationSeparator" w:id="0">
    <w:p w14:paraId="4D5D687A" w14:textId="77777777" w:rsidR="00794B31" w:rsidRDefault="00794B31" w:rsidP="00A22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61926271"/>
      <w:docPartObj>
        <w:docPartGallery w:val="Page Numbers (Bottom of Page)"/>
        <w:docPartUnique/>
      </w:docPartObj>
    </w:sdtPr>
    <w:sdtContent>
      <w:p w14:paraId="69CCFAAA" w14:textId="15CFE5A7" w:rsidR="00A22595" w:rsidRDefault="00A22595" w:rsidP="00831B5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38F3533C" w14:textId="77777777" w:rsidR="00A22595" w:rsidRDefault="00A22595" w:rsidP="00A2259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90715936"/>
      <w:docPartObj>
        <w:docPartGallery w:val="Page Numbers (Bottom of Page)"/>
        <w:docPartUnique/>
      </w:docPartObj>
    </w:sdtPr>
    <w:sdtContent>
      <w:p w14:paraId="2E45DDB7" w14:textId="7737E078" w:rsidR="00A22595" w:rsidRDefault="00A22595" w:rsidP="00831B5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C798DE9" w14:textId="77777777" w:rsidR="00A22595" w:rsidRDefault="00A22595" w:rsidP="00A2259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6F91" w14:textId="77777777" w:rsidR="00794B31" w:rsidRDefault="00794B31" w:rsidP="00A22595">
      <w:pPr>
        <w:spacing w:after="0" w:line="240" w:lineRule="auto"/>
      </w:pPr>
      <w:r>
        <w:separator/>
      </w:r>
    </w:p>
  </w:footnote>
  <w:footnote w:type="continuationSeparator" w:id="0">
    <w:p w14:paraId="485C772D" w14:textId="77777777" w:rsidR="00794B31" w:rsidRDefault="00794B31" w:rsidP="00A22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600E" w14:textId="4795058F" w:rsidR="00A22595" w:rsidRDefault="00A22595">
    <w:pPr>
      <w:pStyle w:val="Encabezado"/>
    </w:pPr>
    <w:r w:rsidRPr="00A22595">
      <w:rPr>
        <w:noProof/>
      </w:rPr>
      <w:drawing>
        <wp:anchor distT="0" distB="0" distL="114300" distR="114300" simplePos="0" relativeHeight="251658240" behindDoc="0" locked="0" layoutInCell="1" allowOverlap="1" wp14:anchorId="3B030E13" wp14:editId="1B1EDB31">
          <wp:simplePos x="0" y="0"/>
          <wp:positionH relativeFrom="column">
            <wp:posOffset>-1137455</wp:posOffset>
          </wp:positionH>
          <wp:positionV relativeFrom="paragraph">
            <wp:posOffset>-457200</wp:posOffset>
          </wp:positionV>
          <wp:extent cx="7903500" cy="786691"/>
          <wp:effectExtent l="0" t="0" r="0" b="1270"/>
          <wp:wrapNone/>
          <wp:docPr id="15662567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56764" name=""/>
                  <pic:cNvPicPr/>
                </pic:nvPicPr>
                <pic:blipFill>
                  <a:blip r:embed="rId1"/>
                  <a:stretch>
                    <a:fillRect/>
                  </a:stretch>
                </pic:blipFill>
                <pic:spPr>
                  <a:xfrm>
                    <a:off x="0" y="0"/>
                    <a:ext cx="7903500" cy="7866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92632422">
    <w:abstractNumId w:val="8"/>
  </w:num>
  <w:num w:numId="2" w16cid:durableId="847794557">
    <w:abstractNumId w:val="6"/>
  </w:num>
  <w:num w:numId="3" w16cid:durableId="905149270">
    <w:abstractNumId w:val="5"/>
  </w:num>
  <w:num w:numId="4" w16cid:durableId="1649169549">
    <w:abstractNumId w:val="4"/>
  </w:num>
  <w:num w:numId="5" w16cid:durableId="571934540">
    <w:abstractNumId w:val="7"/>
  </w:num>
  <w:num w:numId="6" w16cid:durableId="1411661551">
    <w:abstractNumId w:val="3"/>
  </w:num>
  <w:num w:numId="7" w16cid:durableId="592015376">
    <w:abstractNumId w:val="2"/>
  </w:num>
  <w:num w:numId="8" w16cid:durableId="787352974">
    <w:abstractNumId w:val="1"/>
  </w:num>
  <w:num w:numId="9" w16cid:durableId="88614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7789"/>
    <w:rsid w:val="0015074B"/>
    <w:rsid w:val="001E2847"/>
    <w:rsid w:val="0029639D"/>
    <w:rsid w:val="00326F90"/>
    <w:rsid w:val="003B6114"/>
    <w:rsid w:val="004C5BFF"/>
    <w:rsid w:val="007436C4"/>
    <w:rsid w:val="00794B31"/>
    <w:rsid w:val="0083330D"/>
    <w:rsid w:val="0083438C"/>
    <w:rsid w:val="008646BB"/>
    <w:rsid w:val="00885035"/>
    <w:rsid w:val="009B1385"/>
    <w:rsid w:val="00A22595"/>
    <w:rsid w:val="00AA1D8D"/>
    <w:rsid w:val="00B10E6E"/>
    <w:rsid w:val="00B47730"/>
    <w:rsid w:val="00B626DE"/>
    <w:rsid w:val="00BD351F"/>
    <w:rsid w:val="00C14CFA"/>
    <w:rsid w:val="00CB0664"/>
    <w:rsid w:val="00DC358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8D1F11"/>
  <w14:defaultImageDpi w14:val="300"/>
  <w15:docId w15:val="{7F67C6BE-9CE2-9D43-9750-A573C348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Nmerodepgina">
    <w:name w:val="page number"/>
    <w:basedOn w:val="Fuentedeprrafopredeter"/>
    <w:uiPriority w:val="99"/>
    <w:semiHidden/>
    <w:unhideWhenUsed/>
    <w:rsid w:val="00A22595"/>
  </w:style>
  <w:style w:type="character" w:styleId="Hipervnculo">
    <w:name w:val="Hyperlink"/>
    <w:basedOn w:val="Fuentedeprrafopredeter"/>
    <w:uiPriority w:val="99"/>
    <w:unhideWhenUsed/>
    <w:rsid w:val="009B1385"/>
    <w:rPr>
      <w:color w:val="0000FF" w:themeColor="hyperlink"/>
      <w:u w:val="single"/>
    </w:rPr>
  </w:style>
  <w:style w:type="character" w:styleId="Mencinsinresolver">
    <w:name w:val="Unresolved Mention"/>
    <w:basedOn w:val="Fuentedeprrafopredeter"/>
    <w:uiPriority w:val="99"/>
    <w:semiHidden/>
    <w:unhideWhenUsed/>
    <w:rsid w:val="009B1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4insight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questionpro.com/e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1235</Words>
  <Characters>6795</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  Gil</cp:lastModifiedBy>
  <cp:revision>4</cp:revision>
  <dcterms:created xsi:type="dcterms:W3CDTF">2025-11-18T20:11:00Z</dcterms:created>
  <dcterms:modified xsi:type="dcterms:W3CDTF">2025-11-18T20:20:00Z</dcterms:modified>
  <cp:category/>
</cp:coreProperties>
</file>